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ATAS/1331/2007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https://mcp.opencaselaw.ch/entscheid/ge_gerichte_ATAS_1331_2007</w:t>
      </w:r>
    </w:p>
    <w:p>
      <w:r>
        <w:t>FR: GE_GERICHTE ATAS/1331/2007 du 26 novembre 2007</w:t>
      </w:r>
    </w:p>
    <w:p>
      <w:r>
        <w:t>IT: GE_GERICHTE ATAS/1331/2007 del 26 novembre 2007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&amp;&amp;6&amp;60A0B6+?,%%+!5'= 3'$$?,%%+!'&amp;'=-0&amp;6$3:*,5.)% C$8%5.6560066. *. $$?,%%+!3'500&amp;&amp;6&amp;60A. +. 6' 6 ,+ ? ,%%+! "' 300 6 3' 0 &amp;6$3*:,5.)%.</w:t>
      </w:r>
    </w:p>
    <w:p>
      <w:r>
        <w:rPr>
          <w:b/>
        </w:rPr>
        <w:t>E. 8</w:t>
      </w:r>
    </w:p>
    <w:p>
      <w:r>
        <w:t>,)?,%%+!3'500=6'5"C 3" 0 6'6 6 0&amp; &lt;" 6 0 " 6 3-&amp;6.</w:t>
      </w:r>
    </w:p>
    <w:p>
      <w:r>
        <w:rPr>
          <w:b/>
        </w:rPr>
        <w:t>E. 9</w:t>
      </w:r>
    </w:p>
    <w:p>
      <w:r>
        <w:t>6' 6 $% 0&amp;&lt; ,%%+! ?' 300 6 3' " C3 ,%%+! "63-&amp;6"#' &lt;6'5"63'. $%. $&lt;,%%+!3'=366'00 016 &lt;6&amp;C</w:t>
      </w:r>
    </w:p>
    <w:p>
      <w:r>
        <w:t>()**+(,%%+ -)(*- 606&amp;0D6'66@"6 " 63-&amp;6D. $$. )%&lt;,%%+!=3"&lt;'?6 "C "63-&amp;63"5&amp;'63&lt;6 5"603',%%+C66E "6 3-&amp;60&lt;&lt;". $,. 6&amp;66 &lt;6'! "63-&amp;66C' $7"&amp;&lt;,%%+C06'6:&lt;,%%+!"5'363 &lt;6=3'03',%%+C-"'6' $9&lt;,%%+. "63-&amp;6"6&amp;6'=3'6 5 0" 6 @ &amp; 0 6 3'" " 6' 6 36&amp;5. $). $7"&amp;&lt;,%%+!3''C3"/B$).+*:.)974 @,%%7!C6'&amp;&lt;6,%%*C06 0'0'6?C30'6'55@,%%7. $:. C!''#6'=?#. % $. 5&amp;'&amp;=3.7*.$.F.:6#"3# ?6/4! &lt;6G C 6 0'" = ; 7* 6 5'6' 0 #'' 6 6 6 6 * &lt; ,%%% /4 C "=5'6';-&amp;66$8&amp;$99:/4. &amp;0'0?#66;01'&lt;. ,. ?'65&amp;6'0'"0!5&amp;'$$?" ,%%+"&lt;!"6.7*. ). 6&lt;00@6663-&amp;6&lt;# 03&amp;&lt;600 / &gt;$,*,*76.)&lt;0.,*8! '5'4.--0063&lt;#630 06&amp;' /.).$4. 5&amp;63-&amp;60'0" 0&lt;.6'066'&amp;63@'6&lt;#0' 0'.6'#&amp;63C60&amp; 6 0&amp; /. *$ 4 6 00 @ E /. *: 4. 0"&amp;!0&lt;6"''6 0&amp; 00 @ E. #6 6 00 6 &amp;' 63'#' 6 &amp; 0'" 6 6&amp; 6 3-</w:t>
      </w:r>
    </w:p>
    <w:p>
      <w:r>
        <w:t>()**+(,%%+ -:(*- &amp;6 /. $) . , . 4! 6 5 " 0' 6' 6 &lt;# 51 6 ' 0 " 6 3@'5'. @&amp;63.*7.$!66'660&amp; @'66'&amp;C&amp;6.?0661C ? 63 #6 &lt;' 6 3&amp;'#&amp; 6 '6 6 0&amp;! 6 &amp; H 0"6'56&amp;1 &amp; C35 60I6'&amp;C&amp;6J.55!6@C &amp;'660&amp;0'#'065'6'!6 &amp;&amp;C'#'=0'63I'66 '&amp;C&amp;6J.! &lt;5'6'6--?#'C 1#'6'0&amp;16'660&amp;63- &amp;666&amp;/ &gt;$)$,%,6.).,0.,%+! '5'4. 0'6 63 6 &lt;6 6' = " 0 6 0&amp;63-&amp;61"@"&amp;66. - 6 5! 6&amp;6 6 3' &amp;0'! #&amp;6&amp;'=5@6'660&amp; /.8,4.?0060'#"016 6&amp;K0!00=0'66"3' &amp;0'&amp;1636&lt;66'0= ? ' 6&lt;#5"=6'&amp;. C3&lt;66'='660&amp;63-&amp;6! &lt;!&amp;0&amp;!=3'00&amp;6 0&amp;. 1 C 6 &lt;6 06 5! 3' 6" 6'&lt; 6 &amp;60&amp;5@'03/.*$.$4. 33"1 0 C3 &lt;6 '' &lt;5' 0 = '! 3 &lt; 0'?6 5 !6&amp;66''#600!6 "&amp;60&amp;6&amp;'&amp;0A'/5.6.:.,4. :. 301!0C&amp;'&amp;'&amp; &amp;C6&amp;60&amp;6L06636'6 0'60606" "63-&amp;6!C6'06 6'01636&amp;5. 7. 3!30'C&amp;063&lt;6' 0 "63-&amp;6,%%*!8%5.0&amp;63&lt;6 &lt;6 0 ,%%+! 5&amp;'&amp; @ 61 6' 6 " 6 3-&amp;6.6'&lt;60&amp;,%%*,%%+ C3L'0&amp;066'.3A06 060'0'66366'=5 006" "63-&amp;6.&amp;L&amp;&amp;1 C33"10C3&lt;6''&lt;5'0!3'6"</w:t>
      </w:r>
    </w:p>
    <w:p>
      <w:r>
        <w:t>()**+(,%%+ -7(*- 6'&lt; 6 &amp; 6 0&amp; /L M $)(,%%* 0''4! 3 3"1 = 0'C6=&lt;60&amp;00,%%* C3=&lt;60,%%+!6"6'63&amp;'!=F6&lt;6 6'"'=-. ! 0 B ?5' 61 C3 00 @ 0&amp; ,%%* ,%%+ ' &amp;0A' C3@ 5 6 00! C0'"03.)$.)6663&lt;#6 6!C-=5=3'5C3 6##00'6600!606"&amp;6 '. *. 'C ?' &amp;"' 6 300 5 &amp;&amp;6&amp;60AB0'.</w:t>
      </w:r>
    </w:p>
    <w:p>
      <w:r>
        <w:t>()**+(,%%+ -*(*- (</w:t>
        <w:tab/>
        <w:t>. '&amp;</w:t>
        <w:tab/>
        <w:t>(</w:t>
        <w:tab/>
        <w:t>%</w:t>
        <w:tab/>
        <w:t>&amp;(</w:t>
        <w:tab/>
        <w:t>(</w:t>
      </w:r>
    </w:p>
    <w:p>
      <w:r>
        <w:t>/, *</w:t>
      </w:r>
    </w:p>
    <w:p>
      <w:r>
        <w:t>$. '"&lt;. /,</w:t>
      </w:r>
    </w:p>
    <w:p>
      <w:r>
        <w:t>,. ?. ). &amp;"' 6 300 5 &amp;&amp;6 6 0A 0 B=F6$3*:,5.)%. :. C0'6#. 7. 5&amp; 0 6 C; 0" 5&amp; 0' L 6 6' 6 )% ? 61 5 01 6 &lt; 5'6' / FNOF5C*!*%%: 4!0"6&amp;166 0&lt;!5&amp;'&amp;@.8,65'6' &lt;5'6'6$+ ? ,%%7 / &gt;4K &amp;'&amp; 6 6 6C ! &amp;5 &amp;A60"0#66&amp;6K6 L 6' &lt; 5'6' 0 " 0 0 " 'C @ 6 6 3. :, &gt;. 0' L 01 0 6 !"C'&amp;&amp;&amp;A60"!6"L?=3".</w:t>
      </w:r>
    </w:p>
    <w:p>
      <w:r>
        <w:t>#551</w:t>
      </w:r>
    </w:p>
    <w:p>
      <w:r>
        <w:t>A</w:t>
      </w:r>
    </w:p>
    <w:p>
      <w:r>
        <w:t>0'6</w:t>
      </w:r>
    </w:p>
    <w:p>
      <w:r>
        <w:t>'</w:t>
      </w:r>
    </w:p>
    <w:p>
      <w:r>
        <w:t>05&amp;60'L5'@0C;=;555'6' 6'0&lt;C0#55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