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ATAS/1330/2007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https://mcp.opencaselaw.ch/entscheid/ge_gerichte_ATAS_1330_2007</w:t>
      </w:r>
    </w:p>
    <w:p>
      <w:r>
        <w:t>FR: GE_GERICHTE ATAS/1330/2007 du 26 novembre 2007</w:t>
      </w:r>
    </w:p>
    <w:p>
      <w:r>
        <w:t>IT: GE_GERICHTE ATAS/1330/2007 del 26 novembre 2007</w:t>
      </w:r>
    </w:p>
    <w:p>
      <w:pPr>
        <w:pStyle w:val="Heading2"/>
      </w:pPr>
      <w:r>
        <w:t>Volltext</w:t>
      </w:r>
    </w:p>
    <w:p>
      <w:r>
        <w:t>!!"##$ !#"##$</w:t>
      </w:r>
    </w:p>
    <w:p>
      <w:r>
        <w:t>%&amp; '&amp; ( % &amp;( ( ()*+ , ", -.*+ "##$</w:t>
      </w:r>
    </w:p>
    <w:p>
      <w:r>
        <w:t>!</w:t>
      </w:r>
    </w:p>
    <w:p>
      <w:r>
        <w:t>! "" #$%&amp;'&amp;&amp;($&amp;) )&amp;%*$ &amp;!&amp;+</w:t>
      </w:r>
    </w:p>
    <w:p>
      <w:r>
        <w:t>,-.//,0112 )0,*)</w:t>
      </w:r>
    </w:p>
    <w:p>
      <w:r>
        <w:t>3&amp;! #&amp;&amp;4!&amp; 5 #33&amp; +6&amp; 4! 7&amp;)48 9 #: 7&amp;)489#+:-%&amp;011*; #!!&amp;#+% &amp;84 -&amp;0112; &amp; # !+ &amp;01125 /1?11; #@#+&amp;!A)% ; &amp;#+5#33&amp;! #4 &amp;7&amp;)489#:/'&amp; 0112 ( #B&amp;! #% &amp; (+ A)% /&gt; &amp; 0112 &amp; 3&amp;!(#%&amp;!(&amp;!!+ 4 &amp;%&amp; &amp;4 &amp;!! CD)?A&amp;!(##%&amp;!4&amp; &amp; &amp;(&amp; !&amp;; +&amp;&amp; # 0E '&amp; 0112 4 F! 4&amp; &amp;! 5 #&amp;&amp;!+#+-/' !!!( % !&amp; %&amp;!+!+% =+5 #+ &amp; ? 4!&amp;%( % !&amp; &amp;!F%&amp;4 &amp;!&amp;I; !! &amp;!( 3 +!5#!J.*J/!J?JE &amp;6% &amp; # 6&amp;!&amp; '&amp;&amp;&amp;7:$ &amp;@! &amp; G! &amp;!&amp;( !!!&amp; 4+%5M!&amp;.* &amp;3++4!&amp; 6++ &amp;! &amp;* ! @01117:(&amp; !!&amp;%5 &amp;3++M)?N6 @&amp;6! &amp;!M&amp;&amp;!+M&amp; %@&amp;&amp;!+ 0.'&amp;/ ,*) #&amp;&amp;$3!+68$+4&amp; !5(&amp;A' 7:$ &amp;A5!!' 3!6%&amp;!+ =7@:!!!)!)5 &amp;B! ' 3!6%7:7!J&gt;.J0:; #&amp; +! @8 4&amp; +!@&amp; 4 O+!&amp;! M!! 5 M+ &amp; 7O:( (M+34 &amp; %@5+&amp;+!&amp;+(&amp;&amp; +!+&amp;6+$M! &amp;!+ &amp;!&amp;3&amp;6!&amp; -/5&gt;.' 4&amp;3 7&amp;&amp;!&amp;%5M&amp;&amp;!+?N6$'%&amp;0112$?&amp;3320:; #&amp;=&amp;4+&amp;( (#+4!4+% &amp;# !&amp;3%@$&amp;#= 4 3 +! 3! 6% L 3 # 4 &amp; &amp;6+ ! +4!+ %@; 4 !&amp;3%@$&amp;3!! !&amp;3(&amp;3&amp;!44G!3! +!! 6%&amp;!+ = +68; #&amp;4!#6&amp;# !&amp;3&amp;+5&amp;!!&amp; @'!&amp;%4 + P5 &amp; ! @'!&amp;%7 "/-1/0.:; #(&amp; 4%$'6 &amp;3 +&amp;&amp; $3 &amp;4 &amp;!&amp; !&amp; &amp;$ 3&amp;! (&amp;$ 3! #L! +!@&amp; &amp;8 &amp;+3!@$44&amp;! 4%&amp;@@$#!)5)&amp;(&amp;4+!! 6+%&amp;@4+4 +!; #&amp;33&amp;! 4(#3&amp;!4&amp;L! &amp;++! ?=4 !?8 4 &amp;@; 4&amp; ! ++! 3&amp;! +6+ %&amp;6@$ '6 &amp;!$ +?+!$!&amp;B(&amp;&amp;4&amp;!44 @@7 "/0*-*1 &amp;J.@$ /0./ &amp;J-J0!-J-:; #&amp; #B&amp;!)!)&amp; 4$ &amp;! &amp;$ 4&amp;&amp;4 ( #&amp;&amp;!!&amp; '6%&amp;!!!$ !$3%#+7 "/0* -00 &amp;J.:; 34% !&amp;3&amp;!&amp; #!!!&amp; @4&amp;&amp;4 5#! &amp;!+(&amp;!!&amp; +('&amp;&amp;(7 "/0&gt;&gt;10 &amp;J0$ /00/11 &amp;J-@$//&gt;.- &amp;J-!&gt;$/1-*. &amp;J0:; # (&amp; 4 4!&amp;&amp;8! !&amp;3&amp;!&amp; # +&amp;&amp; # &amp;!&amp; #&amp;&amp;!!&amp; +4 &amp; &amp;&amp;$ &amp;! &amp; L!+!@&amp;6+%&amp;@4+4 +!(&amp;!&amp;8# &amp;7 "/0&gt;&gt;10 &amp;J0@$/0/* &amp;J-@:; #! &amp;!+ 44 ! +( #@ 4% 7 %&amp;@4+4 +!:(&amp; !&amp;3&amp;!&amp; ! ! !!+</w:t>
      </w:r>
    </w:p>
    <w:p>
      <w:r>
        <w:t>,-.//,0112 ).,*) ! (#&amp; B&amp;! 33!&amp;%! ! 5 '!$ &amp; = &amp; 3 +!&amp; !&amp;!&amp;#% &amp;7 "00111)-E2, ! @011/)/&gt;.,1/:; ##48$ !++(##%&amp;!/1&amp;01124F &amp; # &amp; 3&amp;B! !!&amp; &amp; /&gt; &amp; 0112 5 /1?11$ (# %&amp;! &amp;! %+ &amp;&amp;/&gt;&amp;0112$!5(%&amp;!4&amp; &amp; &amp;! % !&amp; ; #&amp;!&amp;+++( &amp;%&amp;!+!+% =+ 4&amp; &amp;0112&amp;!L! &amp;++ 3!6%&amp;! !4 3!+68; # +($4&amp; -/' #&amp;&amp;!+!&amp;4 4 !&amp; +! +&amp;!5/' ; 4!&amp;!&amp;J</w:t>
      </w:r>
    </w:p>
    <w:p>
      <w:r>
        <w:t>,-.//,0112 )*,*) ( / '&amp; ( % &amp;( (</w:t>
      </w:r>
    </w:p>
    <w:p>
      <w:r>
        <w:t>0- *</w:t>
      </w:r>
    </w:p>
    <w:p>
      <w:r>
        <w:t>/J + %@; 0-</w:t>
      </w:r>
    </w:p>
    <w:p>
      <w:r>
        <w:t>0J #!4!&amp;!; -J 4!&amp;!+&amp;&amp; 44 &amp;!&amp; 00 H!0112( 4&amp; &amp;!5#&amp;&amp;!+!+&amp;!-/5/' ; &gt;J &amp;!(4 +!6!&amp;!J .J 3 4!&amp; (M 4%! 3 ! 4+! L! +&amp; -1 ' 8 !&amp;3&amp;!&amp; 48 &amp;@ 3++ 7O?C&amp;A? 3(&amp;*$*11&gt; :$4% &amp; !&amp;8 &amp;! 4@&amp;$ 3 +!B!JE0 &amp;3++ &amp;@3++/2 '&amp; 011. 7 ":; + &amp; &amp;! &amp;&amp;( &amp; $ !&amp;3 ! =4%!4 !&amp;6! ! !&amp;;&amp; &amp;! L! + &amp;@ 3++ 4 % &amp; 4 ! 4 % &amp; +! &amp;( B &amp;!&amp; #!J &gt;0 "J 4+! L! ! 4&amp;8 4 &amp; !$&amp;% (+ =4%$ &amp;%!L!' &amp;!5#% &amp;J</w:t>
      </w:r>
    </w:p>
    <w:p>
      <w:r>
        <w:t>633&amp;8</w:t>
      </w:r>
    </w:p>
    <w:p>
      <w:r>
        <w:t>=O</w:t>
      </w:r>
    </w:p>
    <w:p>
      <w:r>
        <w:t>4+&amp;!</w:t>
      </w:r>
    </w:p>
    <w:p>
      <w:r>
        <w:t>+&amp;</w:t>
      </w:r>
    </w:p>
    <w:p>
      <w:r>
        <w:t>4&amp; 3 4+! L! ! !&amp;3&amp;+ B 4!&amp; &amp;&amp; (M O+!&amp;! #!!5#+ &amp;4633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