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ATAS/132/2007 vom 13. Februar 2007</w:t>
      </w:r>
    </w:p>
    <w:p>
      <w:r>
        <w:t>GE Cour de justice, 2007-02-13, DE</w:t>
      </w:r>
    </w:p>
    <w:p>
      <w:r>
        <w:rPr>
          <w:b/>
        </w:rPr>
        <w:t xml:space="preserve">Quelle: </w:t>
      </w:r>
      <w:r>
        <w:t>https://mcp.opencaselaw.ch/entscheid/ge_gerichte_ATAS_132_2007</w:t>
      </w:r>
    </w:p>
    <w:p>
      <w:r>
        <w:t>FR: GE_GERICHTE ATAS/132/2007 du 13 février 2007</w:t>
      </w:r>
    </w:p>
    <w:p>
      <w:r>
        <w:t>IT: GE_GERICHTE ATAS/132/2007 del 13 febbraio 2007</w:t>
      </w:r>
    </w:p>
    <w:p>
      <w:pPr>
        <w:pStyle w:val="Heading2"/>
      </w:pPr>
      <w:r>
        <w:t>Volltext</w:t>
      </w:r>
    </w:p>
    <w:p>
      <w:r>
        <w:t>!"#$ %&amp;&amp;" !'% %&amp;&amp;( )) )* ** )* +, % !' -. %&amp;&amp;(</w:t>
      </w:r>
    </w:p>
    <w:p>
      <w:r>
        <w:t>!" !#$% "$ !&amp;"$ '$ () $</w:t>
      </w:r>
    </w:p>
    <w:p>
      <w:r>
        <w:t>$ *** ***&amp;** * &amp; *+,!$$$- !#$ %"$ !&amp;"$ '$ . $!"</w:t>
      </w:r>
    </w:p>
    <w:p>
      <w:r>
        <w:t>/-012/3440 (3/-5( * / -6 7(#89$:"-;25$%"!! ( !$# %-;;0 $ "$$ ? $$ " #8 ** *** &amp;** *&amp; *7*,@A, % 3444 &amp;$ " # ",6 3444 ) 1 ! 3444 " ? ) ! " #$$7(#89:J%$$!$#,.$,"#$) $ &amp; !#.,$)$#$#"D$# #$" $%"$"##""!!"$$ # $ 344- $ C!#.,$) 5!344-+C##$ #,.$,"# -H!344-##$ B"$#F !$ $ $3443*&gt;$"&amp;##$6 -06 $ H $F 3443 $ $&gt;$" #8 F !$$ !F $ #$ 6 #$" $%#%$M$DB"6 -26 M$ 54#$!F3445 F !$$ $"6 -G6 " 32 &gt;% 3441 &amp; " $ $ &amp;% $"!$" $!#$ -!34445-K$344-6* !F6 3441 &amp; &gt;$" &amp;##$ $ 31 %34416*$ $%!$ # &amp;BB%$ &amp;"$$ B $6 * D! )"$$##F? ?#!" &amp; !$ &amp;"#)6 316 " 33%!F3441 $F$" $ "#,!$" %$6B" ) &amp;!B -4 %!F 3441 !$$ " "B""$% "$%?!%F!") B $6 326 3- "!F3441$ $"&amp;##$ $6 3H6 # " -4!3440&amp; $ &amp;##$6 3;6 "$ ;!3440$$&gt;$$$ " ; 3440*$&gt;$ 6 8%)&amp;F&gt;$ $B!$?"%"%$ $D $ &amp;% $")$,$$#$?04N6$$"%!#) ! $3440&amp; $ 3440 F " " &amp;##$ #8 $!#$# ! $)&amp;$$ ! 54 K$ 34406 $$ # &amp;$$ "$" " &amp; $#$$.$#$%$"$%? $$ &amp;?04N6 556 "$"# $32&gt;$3440$!? #$ #$# $$6S $ 3440</w:t>
      </w:r>
    </w:p>
    <w:p>
      <w:r>
        <w:t>*6*##$#$" $%" $% "$$ $8 $%$" #$" % $$ $$)&amp; "$$!" $$$ $#%$#F!6 516 !M!&gt; "?&amp;$F ! " " &amp; 3442 $ # $ $ 3442 $$# 6 5H6 "$"$ )$" $"!?&amp; 0#$!F 34426$$!" "")$9 I ! %3444! !#$ #"$ % $%$ 3G#$!F 34446 &amp; ))(% B$ $ "$F $ #B%6 $$"$ "$ !! "%$%$,$-4$346$$$, $ $ # # % $ %? ! ) 8!!$(?$$$ %"B8 &amp; !$" # I$$$ "B""$% !#$!$ $F !" $ ) #$ &amp; ) )&amp;? &amp;D! &gt; $$ # %"$F!$ #"&gt;$$3443$&gt;!&amp;"%$ &amp;$,$$6%, # F&gt;$ &amp;,! ""6 !$ # $$ $ "B" # 6 &gt; &amp;,#$$$,#$B"" "% "&gt;? &amp;!B!6$% H,#&gt;% !$ # 04N6I 5;6 !#$# #$&amp;$$!M!&gt;6$$ $$" " " B" " F6 B6 * ) -6 B%UB$&gt; 7:"$"! B $#" $$%(#" $0##"$$-2&gt;B7$6-$6 $02 :6 *$?U$ U"$ -2&gt;B# F %34417 +-54-42: B% #$"-5 B $$ U$$$ U"$ %D&gt;B6 36 B U#8$"$F6 56 $$"%B-&gt;%3445$'$! )!$ "$!$$# $7 +-54354 6-6- 550 6-63-3;1 6-63-3G12G 6--32-52 61F$ " %34456 $ ##F#"$$B6 $D8B #" &amp;##)$ 6 $ $" B ##"F!$#%6 ##$ !" D $ $ $ &gt;B #$ $, &amp; $ &amp;"$ B#$ #%#F$D##$$D#$"$F# !" B$!# ) D( F$$ ? "$$ %$)$"!$!$%")% $$# $ $$)&amp; $#!$$ !$$ F( B#$$ $$!#$ # # # D$$$ $$"% $ &amp;% $" $ &amp;"$$ $" $ 344- ? 3441 $ ? # #$" $% $ !$ $ $%$" #$"6 $F $ #"F ) $ ##$ $ &amp;"$ !#8$$ # $7 ?$( ",F$$?$$ B $ # 3441 )&amp; ! B "B""$ B")$$%$%$7$,#$#$B!$: &amp;##$$ #$"$$!M! ""6 !" %B$"B!$)"# $$$?$" #$" $%6#$7344-:$ &amp;$73441:&amp; $ #$" $%$$ &amp;$%$" !$# $ &amp;"$$ $" $ &amp;! &amp;##"$!" ($ $ $$$# !$ $$3443$&gt;I6 $ #F $$ "%6 $ !! 8% $ !" "B!$ "" ) $% &amp;,B I!B$I ! $ % !$ # 04N6 $$ "$&amp;D$#) &amp;$$%$"$ %$B #$"D !$$ ?"% $?$ $M$"$")&amp;$ " &amp;. "F$ &amp;$,#"$$ $ &amp; $ %-;;;6 -46 ! $"$ "##$ ; $$6 56 $)#" $B$$6 16 8 $ 3440 7 +:C !"! $ ) !$ $?&amp;%6</w:t>
      </w:r>
    </w:p>
    <w:p>
      <w:r>
        <w:t>B $9 $</w:t>
      </w:r>
    </w:p>
    <w:p>
      <w:r>
        <w:t>#&lt;! #"$M$$$&lt;"D#$)U?U&lt;&lt;&lt;" " $"#F)#B&lt;&lt;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