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https://mcp.opencaselaw.ch/entscheid/ge_gerichte_ATAS_132_2004</w:t>
      </w:r>
    </w:p>
    <w:p>
      <w:r>
        <w:t>FR: GE_GERICHTE ATAS/132/2004 du 16 mars 2004</w:t>
      </w:r>
    </w:p>
    <w:p>
      <w:r>
        <w:t>IT: GE_GERICHTE ATAS/132/2004 del 16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G1 &amp;.1</w:t>
      </w:r>
    </w:p>
    <w:p>
      <w:r>
        <w:t>)''</w:t>
      </w:r>
    </w:p>
    <w:p>
      <w:r>
        <w:t>% 4(= %00&amp;# 8</w:t>
      </w:r>
    </w:p>
    <w:p>
      <w:r>
        <w:t>)</w:t>
      </w:r>
    </w:p>
    <w:p>
      <w:r>
        <w:t>('* 8':'') 5</w:t>
      </w:r>
    </w:p>
    <w:p>
      <w:r>
        <w:t>$ ( $!!- 7)</w:t>
      </w:r>
    </w:p>
    <w:p>
      <w:r>
        <w:t>:</w:t>
      </w:r>
    </w:p>
    <w:p>
      <w:r>
        <w:t>( )('</w:t>
      </w:r>
    </w:p>
    <w:p>
      <w:r>
        <w:t>$/ )</w:t>
      </w:r>
    </w:p>
    <w:p>
      <w:r>
        <w:t>, (' 8): E !H..% 71 ?) 8)</w:t>
      </w:r>
    </w:p>
    <w:p>
      <w:r>
        <w:t>'' (6 U $, )</w:t>
      </w:r>
    </w:p>
    <w:p>
      <w:r>
        <w:t>- ('A# '' 68 ('* (4)(' 4 D'</w:t>
      </w:r>
    </w:p>
    <w:p>
      <w:r>
        <w:t>F ('* 4 71 5</w:t>
      </w:r>
    </w:p>
    <w:p>
      <w:r>
        <w:t>$ ( $!!/#</w:t>
      </w:r>
    </w:p>
    <w:p>
      <w:r>
        <w:t>)' )</w:t>
      </w:r>
    </w:p>
    <w:p>
      <w:r>
        <w:t>:</w:t>
      </w:r>
    </w:p>
    <w:p>
      <w:r>
        <w:t>( )('</w:t>
      </w:r>
    </w:p>
    <w:p>
      <w:r>
        <w:t>%&amp;H,/, 71 =)</w:t>
      </w:r>
    </w:p>
    <w:p>
      <w:r>
        <w:t>%$ )</w:t>
      </w:r>
    </w:p>
    <w:p>
      <w:r>
        <w:t>, ('</w:t>
      </w:r>
    </w:p>
    <w:p>
      <w:r>
        <w:t>'' ?)</w:t>
      </w:r>
    </w:p>
    <w:p>
      <w:r>
        <w:t>'' (6 U $$ )</w:t>
      </w:r>
    </w:p>
    <w:p>
      <w:r>
        <w:t>- ('A</w:t>
      </w:r>
    </w:p>
    <w:p>
      <w:r>
        <w:t>)' 4 '</w:t>
      </w:r>
    </w:p>
    <w:p>
      <w:r>
        <w:t>1 &amp;-1</w:t>
      </w:r>
    </w:p>
    <w:p>
      <w:r>
        <w:t>%$ = %00&amp;# 8</w:t>
      </w:r>
    </w:p>
    <w:p>
      <w:r>
        <w:t>4'</w:t>
      </w:r>
    </w:p>
    <w:p>
      <w:r>
        <w:t>'</w:t>
      </w:r>
    </w:p>
    <w:p>
      <w:r>
        <w:t>@33333333333</w:t>
      </w:r>
    </w:p>
    <w:p>
      <w:r>
        <w:t>%$ = %00&amp;# 6 :' F4'6) 6</w:t>
      </w:r>
    </w:p>
    <w:p>
      <w:r>
        <w:t>44 8F4'</w:t>
      </w:r>
    </w:p>
    <w:p>
      <w:r>
        <w:t>2 :' )DE 7' )</w:t>
      </w:r>
    </w:p>
    <w:p>
      <w:r>
        <w:t>(=9'# (' 6</w:t>
      </w:r>
    </w:p>
    <w:p>
      <w:r>
        <w:t>47 33333333333# C(9# 8 :' 4</w:t>
      </w:r>
    </w:p>
    <w:p>
      <w:r>
        <w:t>(4</w:t>
      </w:r>
    </w:p>
    <w:p>
      <w:r>
        <w:t>8=</w:t>
      </w:r>
    </w:p>
    <w:p>
      <w:r>
        <w:t>'('' 7' =1</w:t>
      </w:r>
    </w:p>
    <w:p>
      <w:r>
        <w:t>)#</w:t>
      </w:r>
    </w:p>
    <w:p>
      <w:r>
        <w:t>@33333333333 :' 4)') 6 8):' 8:' 4 )) 7:= :</w:t>
      </w:r>
    </w:p>
    <w:p>
      <w:r>
        <w:t>44</w:t>
      </w:r>
    </w:p>
    <w:p>
      <w:r>
        <w:t>33333333333 )='</w:t>
      </w:r>
    </w:p>
    <w:p>
      <w:r>
        <w:t>O %00%1</w:t>
      </w:r>
    </w:p>
    <w:p>
      <w:r>
        <w:t>99:' )' )(' ': 4)'( E</w:t>
      </w:r>
    </w:p>
    <w:p>
      <w:r>
        <w:t>)'' ''9'</w:t>
      </w:r>
    </w:p>
    <w:p>
      <w:r>
        <w:t>% :' %00%</w:t>
      </w:r>
    </w:p>
    <w:p>
      <w:r>
        <w:t>''</w:t>
      </w:r>
    </w:p>
    <w:p>
      <w:r>
        <w:t>7' :</w:t>
      </w:r>
    </w:p>
    <w:p>
      <w:r>
        <w:t>'</w:t>
      </w:r>
    </w:p>
    <w:p>
      <w:r>
        <w:t>:' 4 I</w:t>
      </w:r>
    </w:p>
    <w:p>
      <w:r>
        <w:t>(4</w:t>
      </w:r>
    </w:p>
    <w:p>
      <w:r>
        <w:t>4)1 8</w:t>
      </w:r>
    </w:p>
    <w:p>
      <w:r>
        <w:t>4') ')9(</w:t>
      </w:r>
    </w:p>
    <w:p>
      <w:r>
        <w:t>'1</w:t>
      </w:r>
    </w:p>
    <w:p>
      <w:r>
        <w:t>* !+$,*</w:t>
      </w:r>
    </w:p>
    <w:p>
      <w:r>
        <w:t>+$-./+%00% &amp;"1 44) E</w:t>
      </w:r>
    </w:p>
    <w:p>
      <w:r>
        <w:t>)('#</w:t>
      </w:r>
    </w:p>
    <w:p>
      <w:r>
        <w:t>('</w:t>
      </w:r>
    </w:p>
    <w:p>
      <w:r>
        <w:t>4''</w:t>
      </w:r>
    </w:p>
    <w:p>
      <w:r>
        <w:t>&amp;$ = %00$</w:t>
      </w:r>
    </w:p>
    <w:p>
      <w:r>
        <w:t>''6 E :</w:t>
      </w:r>
    </w:p>
    <w:p>
      <w:r>
        <w:t>'</w:t>
      </w:r>
    </w:p>
    <w:p>
      <w:r>
        <w:t>2</w:t>
      </w:r>
    </w:p>
    <w:p>
      <w:r>
        <w:t>: 6</w:t>
      </w:r>
    </w:p>
    <w:p>
      <w:r>
        <w:t>@33333333333</w:t>
      </w:r>
    </w:p>
    <w:p>
      <w:r>
        <w:t>8:' D(' )1 &amp;/1</w:t>
      </w:r>
    </w:p>
    <w:p>
      <w:r>
        <w:t>4#</w:t>
      </w:r>
    </w:p>
    <w:p>
      <w:r>
        <w:t>7'</w:t>
      </w:r>
    </w:p>
    <w:p>
      <w:r>
        <w:t>)9) 4'</w:t>
      </w:r>
    </w:p>
    <w:p>
      <w:r>
        <w:t>4'</w:t>
      </w:r>
    </w:p>
    <w:p>
      <w:r>
        <w:t>4'#</w:t>
      </w:r>
    </w:p>
    <w:p>
      <w:r>
        <w:t>6 ='#</w:t>
      </w:r>
    </w:p>
    <w:p>
      <w:r>
        <w:t>4' M</w:t>
      </w:r>
    </w:p>
    <w:p>
      <w:r>
        <w:t>' N '*451</w:t>
      </w:r>
    </w:p>
    <w:p>
      <w:r>
        <w:t>-</w:t>
        <w:tab/>
        <w:t>+ $1</w:t>
      </w:r>
    </w:p>
    <w:p>
      <w:r>
        <w:t>' 7))</w:t>
      </w:r>
    </w:p>
    <w:p>
      <w:r>
        <w:t>4' 9))</w:t>
      </w:r>
    </w:p>
    <w:p>
      <w:r>
        <w:t>'</w:t>
      </w:r>
    </w:p>
    <w:p>
      <w:r>
        <w:t>'</w:t>
      </w:r>
    </w:p>
    <w:p>
      <w:r>
        <w:t>- = %000 ? A</w:t>
      </w:r>
    </w:p>
    <w:p>
      <w:r>
        <w:t>)</w:t>
      </w:r>
    </w:p>
    <w:p>
      <w:r>
        <w:t>:'9</w:t>
      </w:r>
    </w:p>
    <w:p>
      <w:r>
        <w:t>$ D:' %00&amp;# K</w:t>
      </w:r>
    </w:p>
    <w:p>
      <w:r>
        <w:t>(= ('7''</w:t>
      </w:r>
    </w:p>
    <w:p>
      <w:r>
        <w:t>('</w:t>
      </w:r>
    </w:p>
    <w:p>
      <w:r>
        <w:t>8*':'')1</w:t>
      </w:r>
    </w:p>
    <w:p>
      <w:r>
        <w:t>845 ( 7' )9' 4</w:t>
      </w:r>
    </w:p>
    <w:p>
      <w:r>
        <w:t>'4''</w:t>
      </w:r>
    </w:p>
    <w:p>
      <w:r>
        <w:t>:'9 D68 &amp;$ )(= %00%#</w:t>
      </w:r>
    </w:p>
    <w:p>
      <w:r>
        <w:t>)9</w:t>
      </w:r>
    </w:p>
    <w:p>
      <w:r>
        <w:t>4''4</w:t>
      </w:r>
    </w:p>
    <w:p>
      <w:r>
        <w:t>6</w:t>
      </w:r>
    </w:p>
    <w:p>
      <w:r>
        <w:t>D9</w:t>
      </w:r>
    </w:p>
    <w:p>
      <w:r>
        <w:t>' 8 4 E 4</w:t>
      </w:r>
    </w:p>
    <w:p>
      <w:r>
        <w:t>')'</w:t>
      </w:r>
    </w:p>
    <w:p>
      <w:r>
        <w:t>('7''</w:t>
      </w:r>
    </w:p>
    <w:p>
      <w:r>
        <w:t>'</w:t>
      </w:r>
    </w:p>
    <w:p>
      <w:r>
        <w:t>8)</w:t>
      </w:r>
    </w:p>
    <w:p>
      <w:r>
        <w:t>7' 4)' E</w:t>
      </w:r>
    </w:p>
    <w:p>
      <w:r>
        <w:t>)('</w:t>
      </w:r>
    </w:p>
    <w:p>
      <w:r>
        <w:t>)'' ''9' ? &gt; $%"</w:t>
      </w:r>
    </w:p>
    <w:p>
      <w:r>
        <w:t>,-"# '1 $# $%$</w:t>
      </w:r>
    </w:p>
    <w:p>
      <w:r>
        <w:t>&amp;/-# '1 $= V 71 )9( '4'' ''# 1 /% 1 $ A1</w:t>
      </w:r>
    </w:p>
    <w:p>
      <w:r>
        <w:t>4) ''9</w:t>
      </w:r>
    </w:p>
    <w:p>
      <w:r>
        <w:t>)6 F(') E</w:t>
      </w:r>
    </w:p>
    <w:p>
      <w:r>
        <w:t>('5</w:t>
      </w:r>
    </w:p>
    <w:p>
      <w:r>
        <w:t>'4''</w:t>
      </w:r>
    </w:p>
    <w:p>
      <w:r>
        <w:t>'</w:t>
      </w:r>
    </w:p>
    <w:p>
      <w:r>
        <w:t>8*':'')</w:t>
      </w:r>
    </w:p>
    <w:p>
      <w:r>
        <w:t>$! D' $!.! ? A</w:t>
      </w:r>
    </w:p>
    <w:p>
      <w:r>
        <w:t>59(</w:t>
      </w:r>
    </w:p>
    <w:p>
      <w:r>
        <w:t>$" D:' $!-$? A</w:t>
      </w:r>
    </w:p>
    <w:p>
      <w:r>
        <w:t>:'9 D68 &amp;$ )(= %00%1</w:t>
      </w:r>
    </w:p>
    <w:p>
      <w:r>
        <w:t>'4'' )9</w:t>
      </w:r>
    </w:p>
    <w:p>
      <w:r>
        <w:t>5</w:t>
      </w:r>
    </w:p>
    <w:p>
      <w:r>
        <w:t>')</w:t>
      </w:r>
    </w:p>
    <w:p>
      <w:r>
        <w:t>' 1 %1</w:t>
      </w:r>
    </w:p>
    <w:p>
      <w:r>
        <w:t>' 9:'</w:t>
      </w:r>
    </w:p>
    <w:p>
      <w:r>
        <w:t>89'' D'''</w:t>
      </w:r>
    </w:p>
    <w:p>
      <w:r>
        <w:t>%% :(= $!,$ ?A</w:t>
      </w:r>
    </w:p>
    <w:p>
      <w:r>
        <w:t>)) ('7')</w:t>
      </w:r>
    </w:p>
    <w:p>
      <w:r>
        <w:t>'')# 5</w:t>
      </w:r>
    </w:p>
    <w:p>
      <w:r>
        <w:t>$ O %00&amp;#</w:t>
      </w:r>
    </w:p>
    <w:p>
      <w:r>
        <w:t>'=</w:t>
      </w:r>
    </w:p>
    <w:p>
      <w:r>
        <w:t>'1 7()( E 81 &amp; 1 &amp;</w:t>
      </w:r>
    </w:p>
    <w:p>
      <w:r>
        <w:t>'4'' ''#</w:t>
      </w:r>
    </w:p>
    <w:p>
      <w:r>
        <w:t>'' : 8)</w:t>
      </w:r>
    </w:p>
    <w:p>
      <w:r>
        <w:t>:'9</w:t>
      </w:r>
    </w:p>
    <w:p>
      <w:r>
        <w:t>'</w:t>
      </w:r>
    </w:p>
    <w:p>
      <w:r>
        <w:t>4 :</w:t>
      </w:r>
    </w:p>
    <w:p>
      <w:r>
        <w:t>((''</w:t>
      </w:r>
    </w:p>
    <w:p>
      <w:r>
        <w:t>('5 8*':'')</w:t>
      </w:r>
    </w:p>
    <w:p>
      <w:r>
        <w:t>)) (' 877'</w:t>
      </w:r>
    </w:p>
    <w:p>
      <w:r>
        <w:t>'=</w:t>
      </w:r>
    </w:p>
    <w:p>
      <w:r>
        <w:t>'#</w:t>
      </w:r>
    </w:p>
    <w:p>
      <w:r>
        <w:t>' '6#</w:t>
      </w:r>
    </w:p>
    <w:p>
      <w:r>
        <w:t>'</w:t>
      </w:r>
    </w:p>
    <w:p>
      <w:r>
        <w:t>('5 8*':'') (( ?71 1 .- A1</w:t>
      </w:r>
    </w:p>
    <w:p>
      <w:r>
        <w:t>(4)</w:t>
      </w:r>
    </w:p>
    <w:p>
      <w:r>
        <w:t>'=</w:t>
      </w:r>
    </w:p>
    <w:p>
      <w:r>
        <w:t>)</w:t>
      </w:r>
    </w:p>
    <w:p>
      <w:r>
        <w:t>'' )=' 4 D9</w:t>
      </w:r>
    </w:p>
    <w:p>
      <w:r>
        <w:t>8451 &amp;1 D)</w:t>
      </w:r>
    </w:p>
    <w:p>
      <w:r>
        <w:t>(4 '#</w:t>
      </w:r>
    </w:p>
    <w:p>
      <w:r>
        <w:t>E</w:t>
      </w:r>
    </w:p>
    <w:p>
      <w:r>
        <w:t>)9 := 7()( F ' -!</w:t>
      </w:r>
    </w:p>
    <w:p>
      <w:r>
        <w:t>/,</w:t>
      </w:r>
    </w:p>
    <w:p>
      <w:r>
        <w:t>' 7))</w:t>
      </w:r>
    </w:p>
    <w:p>
      <w:r>
        <w:t>8*:''</w:t>
      </w:r>
    </w:p>
    <w:p>
      <w:r>
        <w:t>:':</w:t>
      </w:r>
    </w:p>
    <w:p>
      <w:r>
        <w:t>%0 )(= $!,- ? &lt;A</w:t>
      </w:r>
    </w:p>
    <w:p>
      <w:r>
        <w:t>44'=1 ,1</w:t>
      </w:r>
    </w:p>
    <w:p>
      <w:r>
        <w:t>''9 4 '(</w:t>
      </w:r>
    </w:p>
    <w:p>
      <w:r>
        <w:t>4'</w:t>
      </w:r>
    </w:p>
    <w:p>
      <w:r>
        <w:t>:' 6 '(''</w:t>
      </w:r>
    </w:p>
    <w:p>
      <w:r>
        <w:t>4')</w:t>
      </w:r>
    </w:p>
    <w:p>
      <w:r>
        <w:t>9'</w:t>
      </w:r>
    </w:p>
    <w:p>
      <w:r>
        <w:t>='</w:t>
      </w:r>
    </w:p>
    <w:p>
      <w:r>
        <w:t>' 8 ' E</w:t>
      </w:r>
    </w:p>
    <w:p>
      <w:r>
        <w:t>) 4C '6</w:t>
      </w:r>
    </w:p>
    <w:p>
      <w:r>
        <w:t>4 C'6</w:t>
      </w:r>
    </w:p>
    <w:p>
      <w:r>
        <w:t>6</w:t>
      </w:r>
    </w:p>
    <w:p>
      <w:r>
        <w:t>F 8':'') 6'</w:t>
      </w:r>
    </w:p>
    <w:p>
      <w:r>
        <w:t>)1</w:t>
      </w:r>
    </w:p>
    <w:p>
      <w:r>
        <w:t>* $0+$,*</w:t>
      </w:r>
    </w:p>
    <w:p>
      <w:r>
        <w:t>+$-./+%00% ,1 81 , 1$</w:t>
      </w:r>
    </w:p>
    <w:p>
      <w:r>
        <w:t>'4 6 8':'')</w:t>
      </w:r>
    </w:p>
    <w:p>
      <w:r>
        <w:t>'(''</w:t>
      </w:r>
    </w:p>
    <w:p>
      <w:r>
        <w:t>4')</w:t>
      </w:r>
    </w:p>
    <w:p>
      <w:r>
        <w:t>9'# 4)() 4(</w:t>
      </w:r>
    </w:p>
    <w:p>
      <w:r>
        <w:t>9 )# 6' ) 8 ' E</w:t>
      </w:r>
    </w:p>
    <w:p>
      <w:r>
        <w:t>) 4C '6#</w:t>
      </w:r>
    </w:p>
    <w:p>
      <w:r>
        <w:t>( 4: 8 '7'(') 9)'# 8 ('</w:t>
      </w:r>
    </w:p>
    <w:p>
      <w:r>
        <w:t>8 '1</w:t>
      </w:r>
    </w:p>
    <w:p>
      <w:r>
        <w:t>68 ':'') ' # '</w:t>
      </w:r>
    </w:p>
    <w:p>
      <w:r>
        <w:t>)'#</w:t>
      </w:r>
    </w:p>
    <w:p>
      <w:r>
        <w:t>C6 # 68 '9' ()' 4' ' 4) 4</w:t>
      </w:r>
    </w:p>
    <w:p>
      <w:r>
        <w:t>4)''</w:t>
      </w:r>
    </w:p>
    <w:p>
      <w:r>
        <w:t>6 ' ('</w:t>
      </w:r>
    </w:p>
    <w:p>
      <w:r>
        <w:t>):'</w:t>
      </w:r>
    </w:p>
    <w:p>
      <w:r>
        <w:t>'('' '(4</w:t>
      </w:r>
    </w:p>
    <w:p>
      <w:r>
        <w:t>4')</w:t>
      </w:r>
    </w:p>
    <w:p>
      <w:r>
        <w:t>:' ?</w:t>
      </w:r>
    </w:p>
    <w:p>
      <w:r>
        <w:t>9'A ? &gt; $%"</w:t>
      </w:r>
    </w:p>
    <w:p>
      <w:r>
        <w:t>%!!A1</w:t>
      </w:r>
    </w:p>
    <w:p>
      <w:r>
        <w:t>RC</w:t>
      </w:r>
    </w:p>
    <w:p>
      <w:r>
        <w:t>()' ' E 4</w:t>
      </w:r>
    </w:p>
    <w:p>
      <w:r>
        <w:t>D9(</w:t>
      </w:r>
    </w:p>
    <w:p>
      <w:r>
        <w:t>H)</w:t>
      </w:r>
    </w:p>
    <w:p>
      <w:r>
        <w:t>)</w:t>
      </w:r>
    </w:p>
    <w:p>
      <w:r>
        <w:t>E ''6</w:t>
      </w:r>
    </w:p>
    <w:p>
      <w:r>
        <w:t>6 (</w:t>
      </w:r>
    </w:p>
    <w:p>
      <w:r>
        <w:t>4 6 ':') H)</w:t>
      </w:r>
    </w:p>
    <w:p>
      <w:r>
        <w:t>'4=</w:t>
      </w:r>
    </w:p>
    <w:p>
      <w:r>
        <w:t>:'1</w:t>
      </w:r>
    </w:p>
    <w:p>
      <w:r>
        <w:t>#</w:t>
      </w:r>
    </w:p>
    <w:p>
      <w:r>
        <w:t>) ()' '</w:t>
      </w:r>
    </w:p>
    <w:p>
      <w:r>
        <w:t>))( ' 4 )(' 6 :F</w:t>
      </w:r>
    </w:p>
    <w:p>
      <w:r>
        <w:t>4 # '=(# F'9</w:t>
      </w:r>
    </w:p>
    <w:p>
      <w:r>
        <w:t>H) ? &gt; $%.</w:t>
      </w:r>
    </w:p>
    <w:p>
      <w:r>
        <w:t>%-$ '1 ,# $$.</w:t>
      </w:r>
    </w:p>
    <w:p>
      <w:r>
        <w:t>$&amp;, '1 %# $$,</w:t>
      </w:r>
    </w:p>
    <w:p>
      <w:r>
        <w:t>&amp;$, '1 &amp;# $0.</w:t>
      </w:r>
    </w:p>
    <w:p>
      <w:r>
        <w:t>$./ '1 $A1</w:t>
      </w:r>
    </w:p>
    <w:p>
      <w:r>
        <w:t>('</w:t>
      </w:r>
    </w:p>
    <w:p>
      <w:r>
        <w:t>' E</w:t>
      </w:r>
    </w:p>
    <w:p>
      <w:r>
        <w:t>) 4 C'6# 6' 4:# ((</w:t>
      </w:r>
    </w:p>
    <w:p>
      <w:r>
        <w:t>' 4C '6# 4:6</w:t>
      </w:r>
    </w:p>
    <w:p>
      <w:r>
        <w:t>':'')</w:t>
      </w:r>
    </w:p>
    <w:p>
      <w:r>
        <w:t>H1 , 1 $ #</w:t>
      </w:r>
    </w:p>
    <w:p>
      <w:r>
        <w:t>' (' W E 4</w:t>
      </w:r>
    </w:p>
    <w:p>
      <w:r>
        <w:t>(' ( 44( ' *</w:t>
      </w:r>
    </w:p>
    <w:p>
      <w:r>
        <w:t>(' 4 C'6 6' )6': E</w:t>
      </w:r>
    </w:p>
    <w:p>
      <w:r>
        <w:t>('1</w:t>
      </w:r>
    </w:p>
    <w:p>
      <w:r>
        <w:t>'5 4 ((</w:t>
      </w:r>
    </w:p>
    <w:p>
      <w:r>
        <w:t>)6 H ) 4 C'6 ('7 *</w:t>
      </w:r>
    </w:p>
    <w:p>
      <w:r>
        <w:t>4 ((</w:t>
      </w:r>
    </w:p>
    <w:p>
      <w:r>
        <w:t>77' E 4</w:t>
      </w:r>
    </w:p>
    <w:p>
      <w:r>
        <w:t>C9 4 H*':'') *</w:t>
      </w:r>
    </w:p>
    <w:p>
      <w:r>
        <w:t>'(''</w:t>
      </w:r>
    </w:p>
    <w:p>
      <w:r>
        <w:t>4')</w:t>
      </w:r>
    </w:p>
    <w:p>
      <w:r>
        <w:t>9' 6 H) 4' (4IC</w:t>
      </w:r>
    </w:p>
    <w:p>
      <w:r>
        <w:t>7' 4:</w:t>
      </w:r>
    </w:p>
    <w:p>
      <w:r>
        <w:t>= :)V</w:t>
      </w:r>
    </w:p>
    <w:p>
      <w:r>
        <w:t>(</w:t>
      </w:r>
    </w:p>
    <w:p>
      <w:r>
        <w:t>6'</w:t>
      </w:r>
    </w:p>
    <w:p>
      <w:r>
        <w:t>F'9'= ' I )(') ' =D':( 6 4'=1</w:t>
      </w:r>
    </w:p>
    <w:p>
      <w:r>
        <w:t>7</w:t>
      </w:r>
    </w:p>
    <w:p>
      <w:r>
        <w:t>)=' '</w:t>
      </w:r>
    </w:p>
    <w:p>
      <w:r>
        <w:t>6 (</w:t>
      </w:r>
    </w:p>
    <w:p>
      <w:r>
        <w:t>) 4# (9)</w:t>
      </w:r>
    </w:p>
    <w:p>
      <w:r>
        <w:t>'7'(') (# F</w:t>
      </w:r>
    </w:p>
    <w:p>
      <w:r>
        <w:t>':') 6</w:t>
      </w:r>
    </w:p>
    <w:p>
      <w:r>
        <w:t>(C)</w:t>
      </w:r>
    </w:p>
    <w:p>
      <w:r>
        <w:t>:' ' 77# (4</w:t>
      </w:r>
    </w:p>
    <w:p>
      <w:r>
        <w:t>4'1</w:t>
      </w:r>
    </w:p>
    <w:p>
      <w:r>
        <w:t>4' )('</w:t>
      </w:r>
    </w:p>
    <w:p>
      <w:r>
        <w:t>''</w:t>
      </w:r>
    </w:p>
    <w:p>
      <w:r>
        <w:t>:' 6 ':') 4 '=( I F'9)</w:t>
      </w:r>
    </w:p>
    <w:p>
      <w:r>
        <w:t>1</w:t>
      </w:r>
    </w:p>
    <w:p>
      <w:r>
        <w:t>( HF' H '4')</w:t>
      </w:r>
    </w:p>
    <w:p>
      <w:r>
        <w:t>9' ) 4</w:t>
      </w:r>
    </w:p>
    <w:p>
      <w:r>
        <w:t>' E</w:t>
      </w:r>
    </w:p>
    <w:p>
      <w:r>
        <w:t>) (# ' H</w:t>
      </w:r>
    </w:p>
    <w:p>
      <w:r>
        <w:t>4 )''7 6 H) F</w:t>
      </w:r>
    </w:p>
    <w:p>
      <w:r>
        <w:t>':') ': '77'V ' 7 =' 4J</w:t>
      </w:r>
    </w:p>
    <w:p>
      <w:r>
        <w:t>( H'</w:t>
      </w:r>
    </w:p>
    <w:p>
      <w:r>
        <w:t>' H( 6</w:t>
      </w:r>
    </w:p>
    <w:p>
      <w:r>
        <w:t>(' E 47'</w:t>
      </w:r>
    </w:p>
    <w:p>
      <w:r>
        <w:t>4')</w:t>
      </w:r>
    </w:p>
    <w:p>
      <w:r>
        <w:t>:'</w:t>
      </w:r>
    </w:p>
    <w:p>
      <w:r>
        <w:t>4# 4'6(# 4 I '=( F'9)</w:t>
      </w:r>
    </w:p>
    <w:p>
      <w:r>
        <w:t>'#</w:t>
      </w:r>
    </w:p>
    <w:p>
      <w:r>
        <w:t>6H ' (I( '44= 4</w:t>
      </w:r>
    </w:p>
    <w:p>
      <w:r>
        <w:t>')) ? &gt; $0%</w:t>
      </w:r>
    </w:p>
    <w:p>
      <w:r>
        <w:t>$-.V &lt; %000</w:t>
      </w:r>
    </w:p>
    <w:p>
      <w:r>
        <w:rPr>
          <w:b/>
        </w:rPr>
        <w:t>E. 41</w:t>
      </w:r>
    </w:p>
    <w:p>
      <w:r>
        <w:t>.0,A#</w:t>
      </w:r>
    </w:p>
    <w:p>
      <w:r>
        <w:t>5: 6</w:t>
      </w:r>
    </w:p>
    <w:p>
      <w:r>
        <w:t>)9'</w:t>
      </w:r>
    </w:p>
    <w:p>
      <w:r>
        <w:t>)# 4'6</w:t>
      </w:r>
    </w:p>
    <w:p>
      <w:r>
        <w:t>44</w:t>
      </w:r>
    </w:p>
    <w:p>
      <w:r>
        <w:t>()'</w:t>
      </w:r>
    </w:p>
    <w:p>
      <w:r>
        <w:t>4 )(')</w:t>
      </w:r>
    </w:p>
    <w:p>
      <w:r>
        <w:t>4')</w:t>
      </w:r>
    </w:p>
    <w:p>
      <w:r>
        <w:t>:'#</w:t>
      </w:r>
    </w:p>
    <w:p>
      <w:r>
        <w:t>'9) 6</w:t>
      </w:r>
    </w:p>
    <w:p>
      <w:r>
        <w:t>4')</w:t>
      </w:r>
    </w:p>
    <w:p>
      <w:r>
        <w:t>:' (' '</w:t>
      </w:r>
    </w:p>
    <w:p>
      <w:r>
        <w:t>' 47'</w:t>
      </w:r>
    </w:p>
    <w:p>
      <w:r>
        <w:t>'1 ''#</w:t>
      </w:r>
    </w:p>
    <w:p>
      <w:r>
        <w:t>33333333333</w:t>
      </w:r>
    </w:p>
    <w:p>
      <w:r>
        <w:t>F4'6) 6 8) )'</w:t>
      </w:r>
    </w:p>
    <w:p>
      <w:r>
        <w:t>(</w:t>
      </w:r>
    </w:p>
    <w:p>
      <w:r>
        <w:t>:' :</w:t>
      </w:r>
    </w:p>
    <w:p>
      <w:r>
        <w:t>':')</w:t>
      </w:r>
    </w:p>
    <w:p>
      <w:r>
        <w:t>' ?44</w:t>
      </w:r>
    </w:p>
    <w:p>
      <w:r>
        <w:t>$0 ( $!/"# 4'5 $# 7 &amp; A</w:t>
      </w:r>
    </w:p>
    <w:p>
      <w:r>
        <w:t>47 33333333333</w:t>
      </w:r>
    </w:p>
    <w:p>
      <w:r>
        <w:t>&gt;33333333333</w:t>
      </w:r>
    </w:p>
    <w:p>
      <w:r>
        <w:t>)9( :) 68'</w:t>
      </w:r>
    </w:p>
    <w:p>
      <w:r>
        <w:t>* $%+$,*</w:t>
      </w:r>
    </w:p>
    <w:p>
      <w:r>
        <w:t>+$-./+%00% 4:' (4'</w:t>
      </w:r>
    </w:p>
    <w:p>
      <w:r>
        <w:t>:'</w:t>
      </w:r>
    </w:p>
    <w:p>
      <w:r>
        <w:t>'</w:t>
      </w:r>
    </w:p>
    <w:p>
      <w:r>
        <w:t>7; 4'</w:t>
      </w:r>
    </w:p>
    <w:p>
      <w:r>
        <w:t>'5 ?44 8F4'</w:t>
      </w:r>
    </w:p>
    <w:p>
      <w:r>
        <w:t>% )(= $!!,# 4'5 -# 7 &amp; A1 '#</w:t>
      </w:r>
    </w:p>
    <w:p>
      <w:r>
        <w:t>33333333333# 6' 8)' )9( 4)</w:t>
      </w:r>
    </w:p>
    <w:p>
      <w:r>
        <w:t>8) 45</w:t>
      </w:r>
    </w:p>
    <w:p>
      <w:r>
        <w:t>'7#</w:t>
      </w:r>
    </w:p>
    <w:p>
      <w:r>
        <w:t>F4'6) 6 8'4')</w:t>
      </w:r>
    </w:p>
    <w:p>
      <w:r>
        <w:t>:' )'</w:t>
      </w:r>
    </w:p>
    <w:p>
      <w:r>
        <w:t>$00 G</w:t>
      </w:r>
    </w:p>
    <w:p>
      <w:r>
        <w:t>':')</w:t>
      </w:r>
    </w:p>
    <w:p>
      <w:r>
        <w:t>(;# (' '</w:t>
      </w:r>
    </w:p>
    <w:p>
      <w:r>
        <w:t>8 4 )(')</w:t>
      </w:r>
    </w:p>
    <w:p>
      <w:r>
        <w:t>7'</w:t>
      </w:r>
    </w:p>
    <w:p>
      <w:r>
        <w:t>'5 ':')</w:t>
      </w:r>
    </w:p>
    <w:p>
      <w:r>
        <w:t>'# 8) '</w:t>
      </w:r>
    </w:p>
    <w:p>
      <w:r>
        <w:t>''()</w:t>
      </w:r>
    </w:p>
    <w:p>
      <w:r>
        <w:t>7' ?44</w:t>
      </w:r>
    </w:p>
    <w:p>
      <w:r>
        <w:t>$- D:' $!!-# 4'5 $%# 7 &amp; A1</w:t>
      </w:r>
    </w:p>
    <w:p>
      <w:r>
        <w:t>33333333333# ' 8 7' 6 7'( 6 8) )'</w:t>
      </w:r>
    </w:p>
    <w:p>
      <w:r>
        <w:t>'( 4(# ('</w:t>
      </w:r>
    </w:p>
    <w:p>
      <w:r>
        <w:t>8 4 F4)( 4)</w:t>
      </w:r>
    </w:p>
    <w:p>
      <w:r>
        <w:t>4') )'</w:t>
      </w:r>
    </w:p>
    <w:p>
      <w:r>
        <w:t>:' ?4'5 !# 7 $ A1</w:t>
      </w:r>
    </w:p>
    <w:p>
      <w:r>
        <w:t>:</w:t>
      </w:r>
    </w:p>
    <w:p>
      <w:r>
        <w:t>))(# ' '</w:t>
      </w:r>
    </w:p>
    <w:p>
      <w:r>
        <w:t>6 8 E D ' 6 8</w:t>
      </w:r>
    </w:p>
    <w:p>
      <w:r>
        <w:t>4') )'</w:t>
      </w:r>
    </w:p>
    <w:p>
      <w:r>
        <w:t>:'</w:t>
      </w:r>
    </w:p>
    <w:p>
      <w:r>
        <w:t>.0 G 5</w:t>
      </w:r>
    </w:p>
    <w:p>
      <w:r>
        <w:t>('</w:t>
      </w:r>
    </w:p>
    <w:p>
      <w:r>
        <w:t>( $!!.</w:t>
      </w:r>
    </w:p>
    <w:p>
      <w:r>
        <w:t>7</w:t>
      </w:r>
    </w:p>
    <w:p>
      <w:r>
        <w:t>44 5 (4 )=' 4</w:t>
      </w:r>
    </w:p>
    <w:p>
      <w:r>
        <w:t>2 1</w:t>
      </w:r>
    </w:p>
    <w:p>
      <w:r>
        <w:t>,1</w:t>
      </w:r>
    </w:p>
    <w:p>
      <w:r>
        <w:t>6'</w:t>
      </w:r>
    </w:p>
    <w:p>
      <w:r>
        <w:t>F 8':'')</w:t>
      </w:r>
    </w:p>
    <w:p>
      <w:r>
        <w:t>4 877' ''()#</w:t>
      </w:r>
    </w:p>
    <w:p>
      <w:r>
        <w:t>5:</w:t>
      </w:r>
    </w:p>
    <w:p>
      <w:r>
        <w:t>6 8 E D ' 6</w:t>
      </w:r>
    </w:p>
    <w:p>
      <w:r>
        <w:t>'</w:t>
      </w:r>
    </w:p>
    <w:p>
      <w:r>
        <w:t>F 8':'')</w:t>
      </w:r>
    </w:p>
    <w:p>
      <w:r>
        <w:t>.0 G#</w:t>
      </w:r>
    </w:p>
    <w:p>
      <w:r>
        <w:t>)9</w:t>
      </w:r>
    </w:p>
    <w:p>
      <w:r>
        <w:t>7' 6</w:t>
      </w:r>
    </w:p>
    <w:p>
      <w:r>
        <w:t>4 E</w:t>
      </w:r>
    </w:p>
    <w:p>
      <w:r>
        <w:t>4') )'</w:t>
      </w:r>
    </w:p>
    <w:p>
      <w:r>
        <w:t>:'</w:t>
      </w:r>
    </w:p>
    <w:p>
      <w:r>
        <w:t>4)) 47'1</w:t>
      </w:r>
    </w:p>
    <w:p>
      <w:r>
        <w:t>8 5</w:t>
      </w:r>
    </w:p>
    <w:p>
      <w:r>
        <w:t>4 )'# 8 4 68 :</w:t>
      </w:r>
    </w:p>
    <w:p>
      <w:r>
        <w:t>(6</w:t>
      </w:r>
    </w:p>
    <w:p>
      <w:r>
        <w:t>=' ):'</w:t>
      </w:r>
    </w:p>
    <w:p>
      <w:r>
        <w:t>8)</w:t>
      </w:r>
    </w:p>
    <w:p>
      <w:r>
        <w:t>4) 6 E</w:t>
      </w:r>
    </w:p>
    <w:p>
      <w:r>
        <w:t>4 47'# ' 8)' 4 4'=</w:t>
      </w:r>
    </w:p>
    <w:p>
      <w:r>
        <w:t>877</w:t>
      </w:r>
    </w:p>
    <w:p>
      <w:r>
        <w:t>( B</w:t>
      </w:r>
    </w:p>
    <w:p>
      <w:r>
        <w:t>44</w:t>
      </w:r>
    </w:p>
    <w:p>
      <w:r>
        <w:t>)</w:t>
      </w:r>
    </w:p>
    <w:p>
      <w:r>
        <w:t>(61</w:t>
      </w:r>
    </w:p>
    <w:p>
      <w:r>
        <w:t>'</w:t>
      </w:r>
    </w:p>
    <w:p>
      <w:r>
        <w:t>'9 4 ' 6 8'</w:t>
      </w:r>
    </w:p>
    <w:p>
      <w:r>
        <w:t>4) 7J 8=</w:t>
      </w:r>
    </w:p>
    <w:p>
      <w:r>
        <w:t>' 68' F4'6 8:' D(' )) '#</w:t>
      </w:r>
    </w:p>
    <w:p>
      <w:r>
        <w:t>6</w:t>
      </w:r>
    </w:p>
    <w:p>
      <w:r>
        <w:t>'7(' 4:'</w:t>
      </w:r>
    </w:p>
    <w:p>
      <w:r>
        <w:t>68'</w:t>
      </w:r>
    </w:p>
    <w:p>
      <w:r>
        <w:t>'*(I( 77'() E 4' 4' F =</w:t>
      </w:r>
    </w:p>
    <w:p>
      <w:r>
        <w:t>8 ?44</w:t>
      </w:r>
    </w:p>
    <w:p>
      <w:r>
        <w:t>$, D:' $!/-# 4'5 %# 44</w:t>
      </w:r>
    </w:p>
    <w:p>
      <w:r>
        <w:t>- (' $!/"# 4'5 &amp;# 44</w:t>
      </w:r>
    </w:p>
    <w:p>
      <w:r>
        <w:t>" 7):' $!!,# 4'5 "# 7 . A1</w:t>
      </w:r>
    </w:p>
    <w:p>
      <w:r>
        <w:t>)'=))( () '6</w:t>
      </w:r>
    </w:p>
    <w:p>
      <w:r>
        <w:t>4) 47' 68'</w:t>
      </w:r>
    </w:p>
    <w:p>
      <w:r>
        <w:t>)) '9) 4</w:t>
      </w:r>
    </w:p>
    <w:p>
      <w:r>
        <w:t>(4 )</w:t>
      </w:r>
    </w:p>
    <w:p>
      <w:r>
        <w:t>8 1 ,1</w:t>
      </w:r>
    </w:p>
    <w:p>
      <w:r>
        <w:t>E )('</w:t>
      </w:r>
    </w:p>
    <w:p>
      <w:r>
        <w:t>4)</w:t>
      </w:r>
    </w:p>
    <w:p>
      <w:r>
        <w:t>44 ()' 7' 4</w:t>
      </w:r>
    </w:p>
    <w:p>
      <w:r>
        <w:t>33333333333</w:t>
      </w:r>
    </w:p>
    <w:p>
      <w:r>
        <w:t>%% O %00%# 6 '</w:t>
      </w:r>
    </w:p>
    <w:p>
      <w:r>
        <w:t>4') )'</w:t>
      </w:r>
    </w:p>
    <w:p>
      <w:r>
        <w:t>:'</w:t>
      </w:r>
    </w:p>
    <w:p>
      <w:r>
        <w:t>0 G ' E</w:t>
      </w:r>
    </w:p>
    <w:p>
      <w:r>
        <w:t>: 77' '9'6)# '</w:t>
      </w:r>
    </w:p>
    <w:p>
      <w:r>
        <w:t>('</w:t>
      </w:r>
    </w:p>
    <w:p>
      <w:r>
        <w:t>CY1 8 '5 6</w:t>
      </w:r>
    </w:p>
    <w:p>
      <w:r>
        <w:t>7' :F</w:t>
      </w:r>
    </w:p>
    <w:p>
      <w:r>
        <w:t>': 4)'( E</w:t>
      </w:r>
    </w:p>
    <w:p>
      <w:r>
        <w:t>)''</w:t>
      </w:r>
    </w:p>
    <w:p>
      <w:r>
        <w:t>% :' %00%# ' 4 6 '</w:t>
      </w:r>
    </w:p>
    <w:p>
      <w:r>
        <w:t>D'7'</w:t>
      </w:r>
    </w:p>
    <w:p>
      <w:r>
        <w:t>4</w:t>
      </w:r>
    </w:p>
    <w:p>
      <w:r>
        <w:t>4</w:t>
      </w:r>
    </w:p>
    <w:p>
      <w:r>
        <w:t>')'1</w:t>
      </w:r>
    </w:p>
    <w:p>
      <w:r>
        <w:t>'</w:t>
      </w:r>
    </w:p>
    <w:p>
      <w:r>
        <w:t>'9 6877':(#</w:t>
      </w:r>
    </w:p>
    <w:p>
      <w:r>
        <w:t>D'4</w:t>
      </w:r>
    </w:p>
    <w:p>
      <w:r>
        <w:t>'= 7))</w:t>
      </w:r>
    </w:p>
    <w:p>
      <w:r>
        <w:t>#</w:t>
      </w:r>
    </w:p>
    <w:p>
      <w:r>
        <w:t>D9 44)'</w:t>
      </w:r>
    </w:p>
    <w:p>
      <w:r>
        <w:t>)9')</w:t>
      </w:r>
    </w:p>
    <w:p>
      <w:r>
        <w:t>)'' 6)#</w:t>
      </w:r>
    </w:p>
    <w:p>
      <w:r>
        <w:t>59 9))# 845 8)</w:t>
      </w:r>
    </w:p>
    <w:p>
      <w:r>
        <w:t>7' F'</w:t>
      </w:r>
    </w:p>
    <w:p>
      <w:r>
        <w:t>(( B</w:t>
      </w:r>
    </w:p>
    <w:p>
      <w:r>
        <w:t>)'' ''9'</w:t>
      </w:r>
    </w:p>
    <w:p>
      <w:r>
        <w:t>))</w:t>
      </w:r>
    </w:p>
    <w:p>
      <w:r>
        <w:t>? &gt; $%"</w:t>
      </w:r>
    </w:p>
    <w:p>
      <w:r>
        <w:t>,-" '1 $# $%$</w:t>
      </w:r>
    </w:p>
    <w:p>
      <w:r>
        <w:t>&amp;-- '1 $=1# $$-</w:t>
      </w:r>
    </w:p>
    <w:p>
      <w:r>
        <w:t>%,/ '1 $A1</w:t>
      </w:r>
    </w:p>
    <w:p>
      <w:r>
        <w:t>7' : 4)'(#</w:t>
      </w:r>
    </w:p>
    <w:p>
      <w:r>
        <w:t>6'</w:t>
      </w:r>
    </w:p>
    <w:p>
      <w:r>
        <w:t>('7')</w:t>
      </w:r>
    </w:p>
    <w:p>
      <w:r>
        <w:t>''# ': (( 7' 8=D 8 : )'' (''': ? &gt; $$"</w:t>
      </w:r>
    </w:p>
    <w:p>
      <w:r>
        <w:t>%!&amp; '1 ,# &gt;</w:t>
      </w:r>
    </w:p>
    <w:p>
      <w:r>
        <w:t>4=')</w:t>
      </w:r>
    </w:p>
    <w:p>
      <w:r>
        <w:t>%. O %00&amp;</w:t>
      </w:r>
    </w:p>
    <w:p>
      <w:r>
        <w:t>* $&amp;+$,*</w:t>
      </w:r>
    </w:p>
    <w:p>
      <w:r>
        <w:t>+$-./+%00%</w:t>
      </w:r>
    </w:p>
    <w:p>
      <w:r>
        <w:t>&amp;!%+0&amp;A1 ''# '</w:t>
      </w:r>
    </w:p>
    <w:p>
      <w:r>
        <w:t>))( ()'F 7' 4</w:t>
      </w:r>
    </w:p>
    <w:p>
      <w:r>
        <w:t>33333333333</w:t>
      </w:r>
    </w:p>
    <w:p>
      <w:r>
        <w:t>E ( 99:'</w:t>
      </w:r>
    </w:p>
    <w:p>
      <w:r>
        <w:t>8)</w:t>
      </w:r>
    </w:p>
    <w:p>
      <w:r>
        <w:t>)</w:t>
      </w:r>
    </w:p>
    <w:p>
      <w:r>
        <w:t># ' 8 ( 4 (' 6</w:t>
      </w:r>
    </w:p>
    <w:p>
      <w:r>
        <w:t>7'# 4)' E</w:t>
      </w:r>
    </w:p>
    <w:p>
      <w:r>
        <w:t>)'' 6)# ': 7' 8=D 8 : )''1</w:t>
      </w:r>
    </w:p>
    <w:p>
      <w:r>
        <w:t>44#</w:t>
      </w:r>
    </w:p>
    <w:p>
      <w:r>
        <w:t>6</w:t>
      </w:r>
    </w:p>
    <w:p>
      <w:r>
        <w:t>)''</w:t>
      </w:r>
    </w:p>
    <w:p>
      <w:r>
        <w:t>% :' %00%</w:t>
      </w:r>
    </w:p>
    <w:p>
      <w:r>
        <w:t>F</w:t>
      </w:r>
    </w:p>
    <w:p>
      <w:r>
        <w:t>6'</w:t>
      </w:r>
    </w:p>
    <w:p>
      <w:r>
        <w:t>F 8':'')</w:t>
      </w:r>
    </w:p>
    <w:p>
      <w:r>
        <w:t>4 8 # (' ) 6</w:t>
      </w:r>
    </w:p>
    <w:p>
      <w:r>
        <w:t>(</w:t>
      </w:r>
    </w:p>
    <w:p>
      <w:r>
        <w:t>8':'')1</w:t>
      </w:r>
    </w:p>
    <w:p>
      <w:r>
        <w:t>)) )F(')</w:t>
      </w:r>
    </w:p>
    <w:p>
      <w:r>
        <w:t>'9)</w:t>
      </w:r>
    </w:p>
    <w:p>
      <w:r>
        <w:t>)'' 4)'</w:t>
      </w:r>
    </w:p>
    <w:p>
      <w:r>
        <w:t>% 4(= %00&amp;# 6</w:t>
      </w:r>
    </w:p>
    <w:p>
      <w:r>
        <w:t>': 45 8)C9 8)'</w:t>
      </w:r>
    </w:p>
    <w:p>
      <w:r>
        <w:t>4'#</w:t>
      </w:r>
    </w:p>
    <w:p>
      <w:r>
        <w:t>4:</w:t>
      </w:r>
    </w:p>
    <w:p>
      <w:r>
        <w:t>I ')) 6 ((</w:t>
      </w:r>
    </w:p>
    <w:p>
      <w:r>
        <w:t>44''</w:t>
      </w:r>
    </w:p>
    <w:p>
      <w:r>
        <w:t>)''</w:t>
      </w:r>
    </w:p>
    <w:p>
      <w:r>
        <w:t>8 # : 877 ):'7</w:t>
      </w:r>
    </w:p>
    <w:p>
      <w:r>
        <w:t>1 ''# 8 :</w:t>
      </w:r>
    </w:p>
    <w:p>
      <w:r>
        <w:t>(</w:t>
      </w:r>
    </w:p>
    <w:p>
      <w:r>
        <w:t>: )''</w:t>
      </w:r>
    </w:p>
    <w:p>
      <w:r>
        <w:t>7' 4)' E O %00%</w:t>
      </w:r>
    </w:p>
    <w:p>
      <w:r>
        <w:t>(4</w:t>
      </w:r>
    </w:p>
    <w:p>
      <w:r>
        <w:t>44</w:t>
      </w:r>
    </w:p>
    <w:p>
      <w:r>
        <w:t>33333333333# (' )9(</w:t>
      </w:r>
    </w:p>
    <w:p>
      <w:r>
        <w:t>: )'' (4</w:t>
      </w:r>
    </w:p>
    <w:p>
      <w:r>
        <w:t>:F</w:t>
      </w:r>
    </w:p>
    <w:p>
      <w:r>
        <w:t>4</w:t>
      </w:r>
    </w:p>
    <w:p>
      <w:r>
        <w:t>4)' )' E O %00%1</w:t>
      </w:r>
    </w:p>
    <w:p>
      <w:r>
        <w:t>('7#</w:t>
      </w:r>
    </w:p>
    <w:p>
      <w:r>
        <w:t>4'( ('</w:t>
      </w:r>
    </w:p>
    <w:p>
      <w:r>
        <w:t>: ) E 8 4 : )''</w:t>
      </w:r>
    </w:p>
    <w:p>
      <w:r>
        <w:t>')1</w:t>
      </w:r>
    </w:p>
    <w:p>
      <w:r>
        <w:t>* $,+$,*</w:t>
      </w:r>
    </w:p>
    <w:p>
      <w:r>
        <w:t>+$-./+%00%</w:t>
      </w:r>
    </w:p>
    <w:p>
      <w:r>
        <w:t>+</w:t>
        <w:tab/>
        <w:t xml:space="preserve"> </w:t>
        <w:tab/>
        <w:t>3 +-</w:t>
        <w:tab/>
        <w:t xml:space="preserve"> --</w:t>
        <w:tab/>
        <w:tab/>
        <w:t>+-</w:t>
      </w:r>
    </w:p>
    <w:p>
      <w:r>
        <w:t>78191</w:t>
        <w:tab/>
        <w:t>:</w:t>
        <w:tab/>
        <w:tab/>
        <w:t>;11</w:t>
        <w:tab/>
        <w:t>1</w:t>
        <w:tab/>
        <w:tab/>
        <w:t>&lt;=</w:t>
        <w:tab/>
        <w:t>#$' &gt; 91</w:t>
      </w:r>
    </w:p>
    <w:p>
      <w:r>
        <w:t>$1 )</w:t>
      </w:r>
    </w:p>
    <w:p>
      <w:r>
        <w:t>:= V 91</w:t>
      </w:r>
    </w:p>
    <w:p>
      <w:r>
        <w:t>%1 H( 4'( V &amp;1 7'(</w:t>
      </w:r>
    </w:p>
    <w:p>
      <w:r>
        <w:t>)''</w:t>
      </w:r>
    </w:p>
    <w:p>
      <w:r>
        <w:t>8</w:t>
      </w:r>
    </w:p>
    <w:p>
      <w:r>
        <w:t>% :' %00%</w:t>
      </w:r>
    </w:p>
    <w:p>
      <w:r>
        <w:t>6H 7'F</w:t>
      </w:r>
    </w:p>
    <w:p>
      <w:r>
        <w:t>F 8':'')</w:t>
      </w:r>
    </w:p>
    <w:p>
      <w:r>
        <w:t>V ,1 :'</w:t>
      </w:r>
    </w:p>
    <w:p>
      <w:r>
        <w:t>E 8 4 : )''</w:t>
      </w:r>
    </w:p>
    <w:p>
      <w:r>
        <w:t>')V .1 7(</w:t>
      </w:r>
    </w:p>
    <w:p>
      <w:r>
        <w:t>4'</w:t>
      </w:r>
    </w:p>
    <w:p>
      <w:r>
        <w:t>6H 4: 7(</w:t>
      </w:r>
    </w:p>
    <w:p>
      <w:r>
        <w:t>4) I</w:t>
      </w:r>
    </w:p>
    <w:p>
      <w:r>
        <w:t>)'</w:t>
      </w:r>
    </w:p>
    <w:p>
      <w:r>
        <w:t>&amp;0 D 5</w:t>
      </w:r>
    </w:p>
    <w:p>
      <w:r>
        <w:t>'7'' 4 4' (() )</w:t>
      </w:r>
    </w:p>
    <w:p>
      <w:r>
        <w:t>'= 7))</w:t>
      </w:r>
    </w:p>
    <w:p>
      <w:r>
        <w:t># &lt;CY'PC76' -# -00, #</w:t>
      </w:r>
    </w:p>
    <w:p>
      <w:r>
        <w:t>' F(4'1</w:t>
      </w:r>
    </w:p>
    <w:p>
      <w:r>
        <w:t>)'</w:t>
      </w:r>
    </w:p>
    <w:p>
      <w:r>
        <w:t>4 I 49)1</w:t>
      </w:r>
    </w:p>
    <w:p>
      <w:r>
        <w:t>()(' ' U A ''6 F( 6H )''</w:t>
      </w:r>
    </w:p>
    <w:p>
      <w:r>
        <w:t>)' ='</w:t>
      </w:r>
    </w:p>
    <w:p>
      <w:r>
        <w:t>'</w:t>
      </w:r>
    </w:p>
    <w:p>
      <w:r>
        <w:t>4</w:t>
      </w:r>
    </w:p>
    <w:p>
      <w:r>
        <w:t>)'' 6)V =A F4 4 6 ('7 ' '( 4:' (</w:t>
      </w:r>
    </w:p>
    <w:p>
      <w:r>
        <w:t>)''V A 4</w:t>
      </w:r>
    </w:p>
    <w:p>
      <w:r>
        <w:t>'9</w:t>
      </w:r>
    </w:p>
    <w:p>
      <w:r>
        <w:t>4)1 &lt;'</w:t>
      </w:r>
    </w:p>
    <w:p>
      <w:r>
        <w:t>()('</w:t>
      </w:r>
    </w:p>
    <w:p>
      <w:r>
        <w:t>' 4</w:t>
      </w:r>
    </w:p>
    <w:p>
      <w:r>
        <w:t>' ))( )())</w:t>
      </w:r>
    </w:p>
    <w:p>
      <w:r>
        <w:t>A =A</w:t>
      </w:r>
    </w:p>
    <w:p>
      <w:r>
        <w:t>A '*#</w:t>
      </w:r>
    </w:p>
    <w:p>
      <w:r>
        <w:t>'= 7))</w:t>
      </w:r>
    </w:p>
    <w:p>
      <w:r>
        <w:t>4 4</w:t>
      </w:r>
    </w:p>
    <w:p>
      <w:r>
        <w:t>('5</w:t>
      </w:r>
    </w:p>
    <w:p>
      <w:r>
        <w:t>6H' : ) ':=1</w:t>
      </w:r>
    </w:p>
    <w:p>
      <w:r>
        <w:t>()('</w:t>
      </w:r>
    </w:p>
    <w:p>
      <w:r>
        <w:t>('</w:t>
      </w:r>
    </w:p>
    <w:p>
      <w:r>
        <w:t>(</w:t>
      </w:r>
    </w:p>
    <w:p>
      <w:r>
        <w:t>4:# 6'</w:t>
      </w:r>
    </w:p>
    <w:p>
      <w:r>
        <w:t>D'# '' 6</w:t>
      </w:r>
    </w:p>
    <w:p>
      <w:r>
        <w:t>)'' 6)</w:t>
      </w:r>
    </w:p>
    <w:p>
      <w:r>
        <w:t>H:44</w:t>
      </w:r>
    </w:p>
    <w:p>
      <w:r>
        <w:t>6</w:t>
      </w:r>
    </w:p>
    <w:p>
      <w:r>
        <w:t>)) F4)')</w:t>
      </w:r>
    </w:p>
    <w:p>
      <w:r>
        <w:t>?1 $&amp;%# $0-</w:t>
      </w:r>
    </w:p>
    <w:p>
      <w:r>
        <w:t>$0/ A1</w:t>
      </w:r>
    </w:p>
    <w:p>
      <w:r>
        <w:t>977' U S'</w:t>
      </w:r>
    </w:p>
    <w:p>
      <w:r>
        <w:t>2</w:t>
      </w:r>
    </w:p>
    <w:p>
      <w:r>
        <w:t>)' U '</w:t>
      </w:r>
    </w:p>
    <w:p>
      <w:r>
        <w:t>)'*D' U</w:t>
      </w:r>
    </w:p>
    <w:p>
      <w:r>
        <w:t>&gt; 2</w:t>
      </w:r>
    </w:p>
    <w:p>
      <w:r>
        <w:t>4) I</w:t>
      </w:r>
    </w:p>
    <w:p>
      <w:r>
        <w:t>(('6) 4 '7'' F 4' 4</w:t>
      </w:r>
    </w:p>
    <w:p>
      <w:r>
        <w:t>977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