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ATAS/1329/2007 vom 26. November 2007</w:t>
      </w:r>
    </w:p>
    <w:p>
      <w:r>
        <w:t>GE Cour de justice, 2007-11-26, DE</w:t>
      </w:r>
    </w:p>
    <w:p>
      <w:r>
        <w:rPr>
          <w:b/>
        </w:rPr>
        <w:t xml:space="preserve">Quelle: </w:t>
      </w:r>
      <w:r>
        <w:t>https://mcp.opencaselaw.ch/entscheid/ge_gerichte_ATAS_1329_2007</w:t>
      </w:r>
    </w:p>
    <w:p>
      <w:r>
        <w:t>FR: GE_GERICHTE ATAS/1329/2007 du 26 novembre 2007</w:t>
      </w:r>
    </w:p>
    <w:p>
      <w:r>
        <w:t>IT: GE_GERICHTE ATAS/1329/2007 del 26 novembre 2007</w:t>
      </w:r>
    </w:p>
    <w:p>
      <w:pPr>
        <w:pStyle w:val="Heading2"/>
      </w:pPr>
      <w:r>
        <w:t>Volltext</w:t>
      </w:r>
    </w:p>
    <w:p>
      <w:r>
        <w:t>!"##$ !"%"##$</w:t>
      </w:r>
    </w:p>
    <w:p>
      <w:r>
        <w:t>&amp;' (' ) &amp; ') ) )*+, - "- ./+, "##$</w:t>
      </w:r>
    </w:p>
    <w:p>
      <w:r>
        <w:t>!" !</w:t>
      </w:r>
    </w:p>
    <w:p>
      <w:r>
        <w:t># $%$$&amp;"'#' ()''* +!",, -."/+0 &amp; $</w:t>
      </w:r>
    </w:p>
    <w:p>
      <w:r>
        <w:t>$ " !## !1# 21)"1#"/+0 '3</w:t>
      </w:r>
    </w:p>
    <w:p>
      <w:r>
        <w:t>4556748..9 846 0 70 :)!# 87:8..9"; # "'*!27=9-"!' # 8&gt;:*7==&gt;0 80 $+33= :)!#1'#'" 2 1! ! 8..- 5;630 -6" $E# 76 :# 8..6 H1 33# 1 7: 8..-I 6;6 30 =6 # #,#1 1'*? 13HI78#28..6 8.(6&gt;.30=60 • 8= #2 8..9" $E#33)" 3 # 8 *!28..9" 2# 3!' ! @C !## 7.(895 30 8. *# ! # !1# '13!'*#2*#0 &gt;0 ! (#13!' (2*#0 90 $@"'#') 'F:)0</w:t>
      </w:r>
    </w:p>
    <w:p>
      <w:r>
        <w:t>&amp; 70 (#0 86 3' ' 2 1) 1'*? 13"*"**##* #' 79 '!27==5H&amp;I" #'*)7:*8..." :*7==&gt;" C#1#8-B#8..9" #F@ :)!# *# *A'#0 $ !# 1 #" 1## @ 1 # !) 1 0# 8-(-..3066H#87(=;;30=6L7.30561 4.8 7; :# 8..5I 60 '!!#1M"1' '##)##H#09508# ;=G07 1' !##* 781#!27=;6I0</w:t>
      </w:r>
    </w:p>
    <w:p>
      <w:r>
        <w:t>4556748..9 646</w:t>
      </w:r>
    </w:p>
    <w:p>
      <w:r>
        <w:t>) 0 (' ) &amp; ') )</w:t>
      </w:r>
    </w:p>
    <w:p>
      <w:r>
        <w:t>70 *# $E3" '#' ( )'' * +!" F #3'" !1# ! " !! 7.(895 30 8. F &amp; ####11'#*3* 0"@ #'K# !1# '#" "&gt;..- I"1* !#&lt; # 12"3!'!#A#0;8 3' ' 23' ' 79 :8..6H &amp;IJ!'! # @"!#3# !? 1*#1#)# # ! #J # K# ' 2 3' ' 1 * 1# 1 * '#@ A # (#0 -8 &amp;0 1'# K# # 1&lt; 1 #"*@'!!!? 1*" *#K#:#F(*0</w:t>
      </w:r>
    </w:p>
    <w:p>
      <w:r>
        <w:t>)33&lt;</w:t>
      </w:r>
    </w:p>
    <w:p>
      <w:r>
        <w:t>?$</w:t>
      </w:r>
    </w:p>
    <w:p>
      <w:r>
        <w:t>' #</w:t>
      </w:r>
    </w:p>
    <w:p>
      <w:r>
        <w:t>'</w:t>
      </w:r>
    </w:p>
    <w:p>
      <w:r>
        <w:t>13! 1'#K###3'A1#@CFC333' ' 1)33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