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ATAS/1328/2012 vom 5. November 2012</w:t>
      </w:r>
    </w:p>
    <w:p>
      <w:r>
        <w:t>GE Cour de justice, 2012-11-05, FR</w:t>
      </w:r>
    </w:p>
    <w:p>
      <w:r>
        <w:rPr>
          <w:b/>
        </w:rPr>
        <w:t xml:space="preserve">Quelle: </w:t>
      </w:r>
      <w:r>
        <w:t>https://mcp.opencaselaw.ch/entscheid/ge_gerichte_ATAS_1328_2012</w:t>
      </w:r>
    </w:p>
    <w:p>
      <w:r>
        <w:t>FR: GE_GERICHTE ATAS/1328/2012 du 5 novembre 2012</w:t>
      </w:r>
    </w:p>
    <w:p>
      <w:r>
        <w:t>IT: GE_GERICHTE ATAS/1328/2012 del 5 novembre 2012</w:t>
      </w:r>
    </w:p>
    <w:p>
      <w:pPr>
        <w:pStyle w:val="Heading2"/>
      </w:pPr>
      <w:r>
        <w:t>Erwägungen</w:t>
      </w:r>
    </w:p>
    <w:p>
      <w:r>
        <w:rPr>
          <w:b/>
        </w:rPr>
        <w:t>E. 1</w:t>
      </w:r>
    </w:p>
    <w:p>
      <w:r>
        <w:t>Conformément à l'art. 134 al. 1 let. b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w:t>
      </w:r>
    </w:p>
    <w:p>
      <w:r>
        <w:t>Sa compétence pour juger du cas d’espèce est ainsi établie.</w:t>
      </w:r>
    </w:p>
    <w:p>
      <w:r>
        <w:rPr>
          <w:b/>
        </w:rPr>
        <w:t>E. 2</w:t>
      </w:r>
    </w:p>
    <w:p>
      <w:r>
        <w:t>Selon l'art. 22 LFLP (nouvelle teneur en vigueur depuis le 1er janvier 2000), en cas de divorce, les prestations de sortie acquises durant le mariage sont partagées</w:t>
      </w:r>
    </w:p>
    <w:p>
      <w:r>
        <w:t>A/1319/2012 - 5/8 -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Les paiements en espèce effectués durant le mariage ne sont pas pris en compte (art. 22 al. 2 LFLP).</w:t>
      </w:r>
    </w:p>
    <w:p>
      <w:r>
        <w:rPr>
          <w:b/>
        </w:rPr>
        <w:t>E. 3</w:t>
      </w:r>
    </w:p>
    <w:p>
      <w:r>
        <w:t>En l’espèce, le juge de première instance a ordonné le partage par moitié des avoirs de prévoyance des demandeurs. Les dates pertinentes sont, d’une part, celle du mariage, le 11 mai 1999, d’autre part le 24 avril 2012, date à laquelle le jugement de divorce est devenu exécutoire. Selon les documents produits, la prestation acquise pendant le mariage par M. B__________ est de 80'822 fr. 55 auprès du FONDS DE PREVOYANCE DU CREDIT AGRICOLE (SUISSE) SA tandis que celle acquise par Mme B__________ est de 117'160 fr. 65 (soit 121'236 fr. 85 - 4'076 fr. 20 auprès des RENTES GENEVOISES), les intérêts ayant déjà été calculés par les institutions de prévoyance défenderesses. Ainsi Mme B__________ doit à son ex-époux le montant de 58'580 fr. 35 (117'160 fr. 65 : 2) et celui-ci lui doit le montant de 40'411 fr. 30 (80'822 fr. 55 : 2), de sorte que c’est Mme B__________ qui doit à M. B__________ le montant de 18'169 fr. 05.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 Enfin, la demanderesse requiert la compensation avec le montant de 18'169 fr. 05 d'une dette de 7'354 fr. à charge de son ex-époux. b) A cet égard, le Tribunal fédéral a jugé que selon la doctrine et la jurisprudence, la compensation de créances réciproques constitue un principe juridique général, ancré en droit privé aux art. 120 ss CO, qui trouve application en droit administratif. En droit des assurances sociales plus particulièrement, le principe est reconnu, même dans les branches de ce droit qui ne le prévoient pas expressément; au demeurant, la plupart des lois d'assurances sociales connaissent</w:t>
      </w:r>
    </w:p>
    <w:p>
      <w:r>
        <w:t>A/1319/2012 - 6/8 - une réglementation spécifique (ATF 128 V 228 consid. 3b et les références; Blaise Knapp, Précis de droit administratif, Bâle 1991, n° 738, p. 162). Dans le domaine de la prévoyance professionnelle, la question particulière de la compensation de créances est réglée dans la loi de manière restrictive. Selon l'art. 39 al. 2 LPP, le droit aux prestations ne peut être compensé avec des créances cédées par l'employeur à l'institution de prévoyance que si ces créances ont pour objet des cotisations non déduites du salaire. Cette interdiction quasi générale de compenser ne vaut pas lorsque les prétentions en matière de prévoyance professionnelle sont échues, pour autant qu'il n'en résulte pas une atteinte au minimum vital de l'intéressé (cf. Hans-Ulrich Stauffer, Berufliche Vorsorge, Zurich 2005, n° 923 et 924, p. 344). Dans les cas où la compensation est admise, les dispositions du code des obligations qui en fixent les conditions sont applicables par analogie (art. 120 ss CO; VSI 1994 p. 217 consid. 3). Le Tribunal fédéral des assurances a déjà eu l'occasion de se prononcer sur le problème de la compensation des prestations de sortie découlant de l'art. 122 CC avec des créances appartenant à l'un des conjoints en vertu du jugement de divorce. Dans un arrêt K. du 14 mai 2002 (B 18/01, publié in FamPra.ch 2002 p. 568), il a exposé que selon l'art. 22 al. 1 LFLP, les art. 3 à 5 de la loi sont applicables par analogie au transfert des prestations de sortie acquises durant le mariage. Celles-ci doivent être soit transférées à l'institution de prévoyance de l'époux bénéficiaire (art. 3), soit maintenues dans la prévoyance sous une autre forme (art. 4), dans la mesure où les conditions du paiement en espèce ne sont pas données (art. 5). Le capital de prévoyance et le droit aux prestations non exigibles ne sauraient être ni cédés ni mis en gage (art. 17 OLP). Les dispositions précitées expriment le principe fondamental du maintien de la prévoyance; elles interdisent la compensation de créances d'un conjoint avec la prestation de sortie dont l'autre conjoint bénéficie. Le droit au partage des avoirs de prévoyance professionnelle tend à compenser les pertes en matière de prévoyance résultant du partage des tâches durant le mariage et à promouvoir l'indépendance économique des deux conjoints après le divorce. Ce droit ne saurait dépendre ni des régimes matrimoniaux et de leur liquidation, ni de la solution adoptée en matière d'entretien après le divorce (Message, FF 1996 I 102). Il ne saurait en aller différemment lorsqu'une indemnité équitable est accordée après la survenance d'un cas de prévoyance ou en cas d'impossibilité du partage, à défaut de quoi le but de la réglementation ne serait plus réalisé. Il s'ensuit qu'il n'est pas possible de compenser les prestations de sortie découlant de l'art. 122 CC ou l'indemnité équitable due à l'un des époux au titre de l'art. 124 CC avec des créances compensatoires invoquées dans le cadre d'une procédure de divorce (ATF du 23 février 2006 B 131/2004). c) En l'espèce, au vu de ce qui précède, la compensation ne saurait être prononcée entre la créance du demandeur issue du présent jugement et la dette de celui-ci invoquée par la demanderesse.</w:t>
      </w:r>
    </w:p>
    <w:p>
      <w:r>
        <w:t>A/1319/2012 - 7/8 -</w:t>
      </w:r>
    </w:p>
    <w:p>
      <w:r>
        <w:rPr>
          <w:b/>
        </w:rPr>
        <w:t>E. 6</w:t>
      </w:r>
    </w:p>
    <w:p>
      <w:r>
        <w:t>Aucun émolument ne sera perçu, la procédure étant gratuite (art. 73 al. 2 LPP et 89H al. 1 de la loi sur la procédure administrative du 12 septembre 1985).</w:t>
      </w:r>
    </w:p>
    <w:p>
      <w:r>
        <w:t>A/1319/2012 - 8/8 -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