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ATAS/1327/2012 vom 5. November 2012</w:t>
      </w:r>
    </w:p>
    <w:p>
      <w:r>
        <w:t>GE Cour de justice, 2012-11-05, FR</w:t>
      </w:r>
    </w:p>
    <w:p>
      <w:r>
        <w:rPr>
          <w:b/>
        </w:rPr>
        <w:t xml:space="preserve">Quelle: </w:t>
      </w:r>
      <w:r>
        <w:t>https://mcp.opencaselaw.ch/entscheid/ge_gerichte_ATAS_1327_2012</w:t>
      </w:r>
    </w:p>
    <w:p>
      <w:r>
        <w:t>FR: GE_GERICHTE ATAS/1327/2012 du 5 novembre 2012</w:t>
      </w:r>
    </w:p>
    <w:p>
      <w:r>
        <w:t>IT: GE_GERICHTE ATAS/1327/2012 del 5 novembre 2012</w:t>
      </w:r>
    </w:p>
    <w:p>
      <w:pPr>
        <w:pStyle w:val="Heading2"/>
      </w:pPr>
      <w:r>
        <w:t>Erwägungen</w:t>
      </w:r>
    </w:p>
    <w:p>
      <w:r>
        <w:rPr>
          <w:b/>
        </w:rPr>
        <w:t>E. 1</w:t>
      </w:r>
    </w:p>
    <w:p>
      <w:r>
        <w:t>Se déclare incompétente pour connaître du recours dirigé contre la décision du 28 août 2012.</w:t>
      </w:r>
    </w:p>
    <w:p>
      <w:r>
        <w:rPr>
          <w:b/>
        </w:rPr>
        <w:t>E. 2</w:t>
      </w:r>
    </w:p>
    <w:p>
      <w:r>
        <w:t>Transmet d'office la cause à la Chambre administrative de la Cour de justice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