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ATAS/1327/2007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https://mcp.opencaselaw.ch/entscheid/ge_gerichte_ATAS_1327_2007</w:t>
      </w:r>
    </w:p>
    <w:p>
      <w:r>
        <w:t>FR: GE_GERICHTE ATAS/1327/2007 du 26 novembre 2007</w:t>
      </w:r>
    </w:p>
    <w:p>
      <w:r>
        <w:t>IT: GE_GERICHTE ATAS/1327/2007 del 26 novembre 2007</w:t>
      </w:r>
    </w:p>
    <w:p>
      <w:pPr>
        <w:pStyle w:val="Heading2"/>
      </w:pPr>
      <w:r>
        <w:t>Volltext</w:t>
      </w:r>
    </w:p>
    <w:p>
      <w:r>
        <w:t>!"#$$ %# #$$</w:t>
      </w:r>
    </w:p>
    <w:p>
      <w:r>
        <w:t>&amp;' (' ) &amp; ') ) )*+, - #- ./+, #$$</w:t>
      </w:r>
    </w:p>
    <w:p>
      <w:r>
        <w:t>!</w:t>
      </w:r>
    </w:p>
    <w:p>
      <w:r>
        <w:t>!</w:t>
      </w:r>
    </w:p>
    <w:p>
      <w:r>
        <w:t>"" "# $ % #!#&amp;</w:t>
      </w:r>
    </w:p>
    <w:p>
      <w:r>
        <w:t>'()$*'+,,) -+'(-</w:t>
      </w:r>
    </w:p>
    <w:p>
      <w:r>
        <w:t>.#! #/#-0123&amp;45 ! 6+,,) &amp; #6! #07-#8 !30!0#!3-#!#! (5).95,##76 !3.!!#!:3,$5.9 ;# #!!3 &amp; '()$*'+,,)= &amp;0 !( #? 3&amp;!#! !! ;! ! 3&amp; 73 0!## 0# &amp;!#! 0@&amp; &amp;&gt;#1! ! 7 .! !#! 3;#! 0 &amp;!&amp; !#;#0!!# = !! #!7 3!9:59 &amp;&amp; #! #/4B #!0&amp;#! &amp;## 7#0 !!0!!# &amp; #C !# #0 !! ; 7B#!&amp;&amp;B!0B = &amp;## 0;! D! !!7&amp; !! C 0 ; # B 00 #!# 01B7#8B?0!# &amp;## B ! 0 &amp;/!9$+9 &amp; B#!&amp;&amp;0&amp;## &amp;## 00 #!# /!9$A9+4= 33013#!#&amp;30&amp;## 00 #!# 0!#6 ;! #6&amp;#D&amp;## . = 3 ! .! !#!3@!0&amp;!&amp;!#0 !8 3#!#&amp; 3#.!!0&amp;!&amp;&amp;0 &amp;0 !!&amp;;!! 8!!3#!#&amp;/!9$A9+4= 3# ;#! &amp;7 &amp; #;6 !!!! 8 3#!#&amp; .# 7 6 !.!!#!! 0#! 0# ! #!!#!&amp;! 6 #73 &amp;## . #!03#!#&amp;9</w:t>
      </w:r>
    </w:p>
    <w:p>
      <w:r>
        <w:t>'()$*'+,,) -('(- ) 0 (' ) &amp; ') )</w:t>
      </w:r>
    </w:p>
    <w:p>
      <w:r>
        <w:t>1. +</w:t>
      </w:r>
    </w:p>
    <w:p>
      <w:r>
        <w:t>!#!9</w:t>
      </w:r>
    </w:p>
    <w:p>
      <w:r>
        <w:t>&gt;..#1</w:t>
      </w:r>
    </w:p>
    <w:p>
      <w:r>
        <w:t>@"</w:t>
      </w:r>
    </w:p>
    <w:p>
      <w:r>
        <w:t>0&amp;#!</w:t>
      </w:r>
    </w:p>
    <w:p>
      <w:r>
        <w:t>&amp;#</w:t>
      </w:r>
    </w:p>
    <w:p>
      <w:r>
        <w:t>0# . 0&amp;!D!! !#.#&amp;?0!###7B8B..#.&amp;&amp; !&amp;06#70&gt;..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