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ATAS/1326/2007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https://mcp.opencaselaw.ch/entscheid/ge_gerichte_ATAS_1326_2007</w:t>
      </w:r>
    </w:p>
    <w:p>
      <w:r>
        <w:t>FR: GE_GERICHTE ATAS/1326/2007 du 26 novembre 2007</w:t>
      </w:r>
    </w:p>
    <w:p>
      <w:r>
        <w:t>IT: GE_GERICHTE ATAS/1326/2007 del 26 novembre 2007</w:t>
      </w:r>
    </w:p>
    <w:p>
      <w:pPr>
        <w:pStyle w:val="Heading2"/>
      </w:pPr>
      <w:r>
        <w:t>Volltext</w:t>
      </w:r>
    </w:p>
    <w:p>
      <w:r>
        <w:t>!"#$##" !$"$##%</w:t>
      </w:r>
    </w:p>
    <w:p>
      <w:r>
        <w:t>&amp;' (' ) &amp; ') ) )* + " $" ,- + $##%</w:t>
      </w:r>
    </w:p>
    <w:p>
      <w:r>
        <w:t>!"" #$ %&amp;'#()*+#,*,, ,- ./</w:t>
      </w:r>
    </w:p>
    <w:p>
      <w:r>
        <w:t>0,-120*221 3*0,43 . ,5 5 # / 6 ,&amp;1,# $!7 8# $9/# (: $ ;#""/,&amp;4),&amp;4&amp;#$ .:.#"/,&amp;&amp;&amp;$ .:.( "?5 )5 + ;/9 *22)# # $7# 9/ 8! 9 9 ( $ $ G?# $ # $ (( ./$5$78/H ,? =$/(;/#/($.% --5,5 *? =$(//..=$%(.(;5 -? = .A $ .(. / @ ! $!# %$.$$/($.$7 ,25*)5 A$(,&amp;425</w:t>
      </w:r>
    </w:p>
    <w:p>
      <w:r>
        <w:t>!(/ $ 9 / $ 4 . *22- -2 C *22)5 ($(,9.=*22-5</w:t>
      </w:r>
    </w:p>
    <w:p>
      <w:r>
        <w:t>./$.!.:9H</w:t>
      </w:r>
    </w:p>
    <w:p>
      <w:r>
        <w:t>BI7/$)-#$!785:.$!;$A5 ;:$AJ5;/=7@D.#(/ %/ ),52?55 ! ( = . ; @ ! H 9 @ (7.. $ /$$./;#$A#=/=/..5 (.=$=$/(;/.=. /.5 9#$.E..(#(./9$$8 /$!A///9:#9$.:.(/9=$C/ ( ; ( C // ( 9 = $ ((# $ $;;/ @ (# $ /$.# $ (;# . $ $/( $ . ..5 .(7/ .8. $ ( $ # C8!@ 1 ; ( C# 8 .((;($7$;;/ $! 7 .8 &gt; 78 M /(( M?# 9 = $; 8 .= ( (==5 8 $ (8 =A//$=(/#.;($$;;/ $#$/( 3(: !? $ (( ./$ ,2 C9 *221# 7/ ( 8 :9 8! $/ $ 9 5H</w:t>
      </w:r>
    </w:p>
    <w:p>
      <w:r>
        <w:t>0,-120*221 3+0,43 B!7$!$$$!/ 9 )-5, $3,2?999/(//$/9/..8 8(((..5(.$..:@; (:!/AA$58$/((9 $ = ( $ .5 ;;# (: $/9(( / $!7AE./@.$.$!;..5($ 8(9(..(9E/@$= $;&gt; ))$3,2?8!A(.(((.(: $ ; $!/7 $ 9# $ # $</w:t>
      </w:r>
    </w:p>
    <w:p>
      <w:r>
        <w:t>0,-120*221 310,43 ../$ $ F $ .9. (5 $ .( $ 7 8 .. $! ! $ $ ..5(9#(..(8.57/ %.(F.AA9 (% # .(.?# ; ;5; ,3,2?5 P. $/85./$;;.97=.@9$ %.(.85=$/(;/$79/.%5(/ $(9/"59$.$&gt;;5;,3,2?5 /7.$/8(/$95./$/C@ 5 . ./$.A $/85 A %$. $ $/($ @ !5 $/($ / $ %$. $ (3 .85!$8Q!(/$9@,22R$ 9/8%$.$(3.8!(.A/5 $!=;9=$%$.$(3.8#!/ (=$($9/(;8! S?B!/../@..$!@=A%8(: 9/ "5 ..# @ = = @ !/(8# (. $ .%.(F.$%$.$(3.85.. $!!;$/58/( $/ $# 7 $ (/# = $ .. B ,-2*-2$5,5,# --+$5,5*#,*&amp;)$5,5*#,*')1'$5,#,*1,-1$5)= /;/?5 U(:#(/$.$$($.*22)# $ @ $ ( $: , . *22-5 $/ 8 ; $/. // ( 9 (: U/ 97 $ # $ @ $ E A./ 7$ $ ! $ ( (/$C8! -, $/.=*22*;$9/7. /7(:$&gt; ,-2))+/;/V;5 ,-2-*&amp;?5</w:t>
      </w:r>
    </w:p>
    <w:p>
      <w:r>
        <w:t>;#.$;/7$#:7 7//#9;./$#$C($9A ($ 9 !/ 97 $ V ! $/ .$; $ ( $ 9 $ # $ 8 C($ $/9((/@(((E(((8/&gt; ,-2-)+$5-?5 A :7 $ (/$# !((8# ; $( #@$:!/97$&gt; ,-, -,)$5-5-#,,'&amp;-$51=#,,*-12$5)V,&amp;&amp;4N-'(5 -,1$5-=?5</w:t>
      </w:r>
    </w:p>
    <w:p>
      <w:r>
        <w:t>0,-120*221 3,*0,43 .E.#$($9$*,.*22-.$; &gt;):./9?#/97,C9*22)&gt;*22--4+*?# (((=&gt; ,*')1'$5,?5 )5 ? /(/ 9$/# !(/ $ 7 ( (/./ (.$7$/#/$!;./7/#$!.$ $!$&gt;545,)5,?5/(/(/$7 $.$!.=$!($(=/$7$!/ . 5'?5/9 A$!9$/#98!/(=!!/(9$ .(/ 9 8! ( = AP !9/ 8 ( =. E A7/ $ (: . . $ /$(#. 5,15*45*?5 =?9$U5*45,&gt;$9/,C9*22)?# U/$@:U9$@11*0-R.#@$.3 U9$@+2R.#@8$U9$@)2R .V $ (/=# U/ (# $U(: U5 *4 5 ,= # (/$@$.3U9$@)2R.5:,C9*22)# U/$@:U9$@'2R.#@38 $!9$@12R.#@$.3U9$@+2R .#@8$U9$@)2R.5 ? !=7(!/$$.$..7((7//$ $$&gt; ,*&amp;)1-$5)5*#,*-*--$5-# ,,'*'4$5*=#)22/;//?5C7((;$ .(. 9 8 !/ ; !. 3.E. (= $ ;$($/=$(/$9#(/98 /$!;@(;#$7/$9$/&gt; ,2141$5 *(54'?5 $?(9$7/$!9$/#!$.&gt;C7#!% ?=$$.8./$#/9.$! (/#$9;5I ,*+*1,$5)#,,+,-)$5*#,,)-,)$5-# ,2+,+4$5,?5 +5 ?8(9#C7$;$$/# ;$($#;8#;$!E/=$.:</w:t>
      </w:r>
    </w:p>
    <w:p>
      <w:r>
        <w:t>0,-120*221 3,-0,43 /;=#((..(9.==#!3@3$8(/ $7/$9.=(/($/5;;$(8!;(E $//... ,*1-12$5+=#,*+,&amp;+$5* /;/V;5 ,-2-*)$5-5*-5-?5!A33(#$ $#((8!$.C7$9 #$$#;9$!/&gt; ,*1-**$5+?5 " (( $ = ((/ $ (9# (. 9= (/$C$$$$.$&gt;;551, 5?#C7!(/($:7;.#.$A.$ .:=C9.%$(9#88!(9#( $/$$.@$((.$(C7.9= $ 7A5 $ (( ./$A $# C7 ( .:?#8 $($;/./$;8$ !A( = .9/5 " . (( $ = ((/ $ (9# = ;/$/ $ (/ $ 7 $8.:$!((/%($!A( $((./$A&gt; ,*+-+*$5-?5 =? 8# $ $ (/$ $.9# A( ;/ @ ./$ $/($ /= ( (/ # = $!=9 ((;$ $!97 .(:# 8! ( $$#8!A(=@$/9#C7 /7.(8!$(.$$ $=3;$/&gt; ,*+-+-$5-=0==?5 ?C7($(9(=A((A(/= ( ./$ $ 7.( 8 A3 = @ $ /9#8/..9/#8 9($$8!$(.$ .=3;$/5.(;8./$//@ !((($9(.($$$!=C9/ $((/$(P(/9@!/7$$!/5! 8!(/$(:8$C$!.(/ $! ((/ (9 E $// .. =C9. ;$/5</w:t>
      </w:r>
    </w:p>
    <w:p>
      <w:r>
        <w:t>0,-120*221 3,)0,43 $/ !.( ;// A (( ./$A $ $ $ #%;$($A7/9:8@!.(/$ !A( &gt; ,*+ -+- $5 -=0# (=/ $ ,- . *222# +&amp;*0&amp;&amp;#$5=0?5 $?C7!/(((.;.(/;$$! A(./$C$#I ,*+-+*$5-=0 /;/?5 ?8((/=(./$#C7( $ .( $ ; 8# !A(/# ./$ 7//.#$$#@($((($ $;8!@$&gt; ,*+-+,$5-=0==?5 ;?"!$.C7#;$((/$ (9;(97A8$9(/$$!;;# 98;(/$7/$9.=(/($/ 8$!.(=((.$;((/# (; $!$. $! (9 &gt;((/ (/ $ (9V N"# W79; "*22,X,2(5*4 $5 )=?# C($ $ !.( $ !5 ) 5 / C 9=&gt; ,*)&amp;)$5)=#,**,1*$5,$!E/?5 15 ? @ / (% ,2*,1+V"*22,(5**)$5*=</w:t>
      </w:r>
    </w:p>
    <w:p>
      <w:r>
        <w:t>0,-120*221 3,+0,43 /;/V;5 ,*'*&amp;4$5);V $,-C*22+# 1*102)?5 =? $ C($ $/($ .. !.# ( ",&amp;&amp;1((5-,'#-*2-*-V,&amp;&amp;*(5,4*$5*= /;/V $&amp;$/.=*22-#+1-02*?5 '5 !(:# (( $!A( $ 8 .(/./($A:(.$$(9 (=5((///=($$#=$ $A 9 !//# ($ $/ ( $ ( 8 ! $ =$(3.8($@.$; $=$(/#7//$83/$$ (3.8# !% ( $! @ (/ $ 9 $ //?# 8 ( ( ( . $ !A( $ # $ (( 9 $78.E.8!(A./8!!( .(/(;5#$7$!A( 5)4?#.;$!$.$$.$ $9!/(//#$!/7/(5 45 /8#$.#$/(($!./$*2 .*221/$8$@:$ !39$/$:,.*22-5</w:t>
      </w:r>
    </w:p>
    <w:p>
      <w:r>
        <w:t>0,-120*221 3,40,43</w:t>
      </w:r>
    </w:p>
    <w:p>
      <w:r>
        <w:t>) . (' ) &amp; ') )</w:t>
      </w:r>
    </w:p>
    <w:p>
      <w:r>
        <w:t>/,</w:t>
      </w:r>
    </w:p>
    <w:p>
      <w:r>
        <w:t>,5 $.5 *5 $/(($!./$*2.*2215 -5 85$@:$!39$/$: ,.*22-5 )5 ;. ( $ 8U (9 ;. (/ E $ $/ $ -2 C $: ; (: $ = ;/$/ &gt;" ?V ./. $ $ $8 # .; .%$(9(7$$.$V$ E $/ = ;/$/ ( 9 ( ( 9 /8 A $ $ !5 )* 5 (/ E (: ( $ #98/...%$(9#$9EC@!95</w:t>
      </w:r>
    </w:p>
    <w:p>
      <w:r>
        <w:t>7;;:H</w:t>
      </w:r>
    </w:p>
    <w:p>
      <w:r>
        <w:t>%"</w:t>
      </w:r>
    </w:p>
    <w:p>
      <w:r>
        <w:t>(/$H</w:t>
      </w:r>
    </w:p>
    <w:p>
      <w:r>
        <w:t>/</w:t>
      </w:r>
    </w:p>
    <w:p>
      <w:r>
        <w:t>(;.$(/E;/A(8U@U;;;/$/ $(7;;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