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ATAS/1325/2014 vom 18. Dezember 2014</w:t>
      </w:r>
    </w:p>
    <w:p>
      <w:r>
        <w:t>GE Cour de justice, 2014-12-18, FR</w:t>
      </w:r>
    </w:p>
    <w:p>
      <w:r>
        <w:rPr>
          <w:b/>
        </w:rPr>
        <w:t xml:space="preserve">Quelle: </w:t>
      </w:r>
      <w:r>
        <w:t>https://mcp.opencaselaw.ch/entscheid/ge_gerichte_ATAS_1325_2014</w:t>
      </w:r>
    </w:p>
    <w:p>
      <w:r>
        <w:t>FR: GE_GERICHTE ATAS/1325/2014 du 18 décembre 2014</w:t>
      </w:r>
    </w:p>
    <w:p>
      <w:r>
        <w:t>IT: GE_GERICHTE ATAS/1325/2014 del 18 dicembre 2014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Raye la cause du rôle.</w:t>
      </w:r>
    </w:p>
    <w:p>
      <w:r>
        <w:rPr>
          <w:b/>
        </w:rPr>
        <w:t>E. 3</w:t>
      </w:r>
    </w:p>
    <w:p>
      <w:r>
        <w:t>Renvoie la demande de reconsidération à l’OAI comme objet de sa compétence.</w:t>
      </w:r>
    </w:p>
    <w:p>
      <w:r>
        <w:t>La greffière</w:t>
      </w:r>
    </w:p>
    <w:p>
      <w:r>
        <w:t>Marie-Catherine SÉCHAUD</w:t>
      </w:r>
    </w:p>
    <w:p>
      <w:r>
        <w:t>La Présidente :</w:t>
      </w:r>
    </w:p>
    <w:p>
      <w:r>
        <w:t>Karine STECK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