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ATAS/1323/2012 vom 5. November 2012</w:t>
      </w:r>
    </w:p>
    <w:p>
      <w:r>
        <w:t>GE Cour de justice, 2012-11-05, FR</w:t>
      </w:r>
    </w:p>
    <w:p>
      <w:r>
        <w:rPr>
          <w:b/>
        </w:rPr>
        <w:t xml:space="preserve">Quelle: </w:t>
      </w:r>
      <w:r>
        <w:t>https://mcp.opencaselaw.ch/entscheid/ge_gerichte_ATAS_1323_2012</w:t>
      </w:r>
    </w:p>
    <w:p>
      <w:r>
        <w:t>FR: GE_GERICHTE ATAS/1323/2012 du 5 novembre 2012</w:t>
      </w:r>
    </w:p>
    <w:p>
      <w:r>
        <w:t>IT: GE_GERICHTE ATAS/1323/2012 del 5 novembre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Ordonne la jonction des causes A/2991/2012 et A/2993/2012 sous le n° A/2991/2012 9 PC. Cela fait</w:t>
      </w:r>
    </w:p>
    <w:p>
      <w:r>
        <w:rPr>
          <w:b/>
        </w:rPr>
        <w:t>E. 2</w:t>
      </w:r>
    </w:p>
    <w:p>
      <w:r>
        <w:t>Prend acte du retrait du recours.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Brigitte BABEL</w:t>
      </w:r>
    </w:p>
    <w:p>
      <w:r>
        <w:t>La Présidente :</w:t>
      </w:r>
    </w:p>
    <w:p>
      <w:r>
        <w:t>Florence KRAUSKOPF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