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ATAS/1322/2010 vom 21. Dezember 2010</w:t>
      </w:r>
    </w:p>
    <w:p>
      <w:r>
        <w:t>GE Cour de justice, 2010-12-21, FR</w:t>
      </w:r>
    </w:p>
    <w:p>
      <w:r>
        <w:rPr>
          <w:b/>
        </w:rPr>
        <w:t xml:space="preserve">Quelle: </w:t>
      </w:r>
      <w:r>
        <w:t>https://mcp.opencaselaw.ch/entscheid/ge_gerichte_ATAS_1322_2010</w:t>
      </w:r>
    </w:p>
    <w:p>
      <w:r>
        <w:t>FR: GE_GERICHTE ATAS/1322/2010 du 21 décembre 2010</w:t>
      </w:r>
    </w:p>
    <w:p>
      <w:r>
        <w:t>IT: GE_GERICHTE ATAS/1322/2010 del 21 dicembre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w:t>
      </w:r>
    </w:p>
    <w:p>
      <w:r>
        <w:rPr>
          <w:b/>
        </w:rPr>
        <w:t>E. 6</w:t>
      </w:r>
    </w:p>
    <w:p>
      <w:r>
        <w:t>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n'est pas pour autant établie. 2. En effet, selon l'art. 89 al. 1 de la loi fédérale sur l'assurance-maladie, du 18 mars 1994 (LAMal ; RS 832.10), les litiges entre assureurs et fournisseurs de prestations sont jugés par le tribunal arbitral des assurances. Cette juridiction est aussi compétente si le débiteur de la rémunération est l'assuré (système du tiers garant). Dans ce cas, l'assureur représente à ses frais l'assuré au procès, selon l'art. 89 al. 3 LAMal. Les dispositions légales qui déterminent la compétence du Tribunal arbitral constituent une lex specialis par rapport à celles réglant la compétence du Tribunal cantonal des assurances, et elles ont à ce titre la priorité (ATF 127 V 467 consid. 1). 3. En l'espèce, le Tribunal renoncera a examiner sa compétence et, selon la décision prise, la nécessité de transmettre la cause au Tribunal arbitral, dès lors que les parties ont trouvé un accord qu'il convient d'homologuer au vu des circonstances du cas et du montant litigieux. L'assuré n'a en effet pas à être prétérité par un litige entre un assureur et un fournisseur de soin, ceux-ci ayant la faculté de soumettre leur conflit au Tribunal arbitral, cas échant à l'occasion d'un autre cas d'application.</w:t>
      </w:r>
    </w:p>
    <w:p>
      <w:r>
        <w:t>A/3397/2010 - 7/7 -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