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ATAS/1321/2007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https://mcp.opencaselaw.ch/entscheid/ge_gerichte_ATAS_1321_2007</w:t>
      </w:r>
    </w:p>
    <w:p>
      <w:r>
        <w:t>FR: GE_GERICHTE ATAS/1321/2007 du 21 novembre 2007</w:t>
      </w:r>
    </w:p>
    <w:p>
      <w:r>
        <w:t>IT: GE_GERICHTE ATAS/1321/2007 del 21 novembre 2007</w:t>
      </w:r>
    </w:p>
    <w:p>
      <w:pPr>
        <w:pStyle w:val="Heading2"/>
      </w:pPr>
      <w:r>
        <w:t>Erwägungen</w:t>
      </w:r>
    </w:p>
    <w:p>
      <w:r>
        <w:rPr>
          <w:b/>
        </w:rPr>
        <w:t>E. 023</w:t>
      </w:r>
    </w:p>
    <w:p>
      <w:r>
        <w:t>"!#$8"?="B$"#$ #" "$ " 0112 " 01123 9#,$" "C #9"3"!! A#"" " 3"!#$ #"% #" $" )9#$ :# # "#" $ %) "9$!?''3"!#$$"%)$$""9$3 003 " "" % "!#$ 21 #"#: 011. #O" #" $ 2--63 !"$" !:" 9#$$ " 9#,$" "# 4#3 "" 9#$" ? @ B#$ #$#9"?B!"!$LL3#"#! )!"$" " 93#%"!#$9#"</w:t>
      </w:r>
    </w:p>
    <w:p>
      <w:r>
        <w:t>/0012/011. +22/2-+ !")!"$" =39$"#:$!:# A#" :$" !#"%"!#$$$$"3$7#$" # 3 #% "!#$ ) # !"$" "C "$93 A"$" : # $$3 4#)A$ "!#$ "#9 #" "C B"$7!3*$"!#$!"$" #,$)77$" " "# $"$"":"3"!#$ #%) "$$C"#BB" !9C"78##9#B$"%)"?C9" B$=$:# )$3"!#$#O" $ #$"#"$ "C 3 063 "#9B#$21#"#:011.#"!% ##"779!"%##:#%" " 3 #:$!7":# A#"""CB"$7!3$" $ #$" 4#)A$ "9$ ? )&amp;E $" # ? )! #%3 $ %)"9$!?''##":# 7"! " = C 9#$ ="! "9$ # !"" "! )" !$#!$#"$779!3#%)"9$!?)!":$" A# $"$ JJ 9$" !7" # $ #9$"##"3 0;3 #$2&lt;#"#:011. $:!$B# "$%)$ " "$#! #C+9:@ )%=" 21 #"#: 011.%"!#$ !$"!#"!"!"?"$"$7""% @+$ 9$" !"! #"$ "! # !"$" #C+9:@3 0&lt;3 C % ) " 7$ $" "$ $: ! ? #"# "0049$011. !"!7!?473</w:t>
      </w:r>
    </w:p>
    <w:p>
      <w:r>
        <w:t>#" 23 #B#!" ? )"3 &lt;5 3 2 "3 A3 0 #$ 79#$ )#7$"$#4$$$ PR $:"##$ #O"$"$%#"""$# !9?T"$&lt;5#$ B!! "$7!!#$"#$5#"#: 0111PR%$#""$9?#$B!!T+$9$$"! 2-4$2-&lt;-PR3 03 "4"!!$"B# $"#$#"9:P"3 &lt;5R3</w:t>
      </w:r>
    </w:p>
    <w:p>
      <w:r>
        <w:t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lt; #$3 ; 21&lt; 01. #$3 0R3 #%) $# )$"$9$"! )! #! !##$% B#" !B"$,$B##!)#!$ #H """ )!9 $"! "9$ )$"!! "$9$"! $#:" @$7$: P ( 22&lt; 266 #$3 0 21&lt; 2&lt;G #$32U (# :$!2-9$0110&lt;&lt;;/12R3 &lt;3 *#)"30G32)!#$"?")$"$9$?;1M #$3""!A#!#$"#"@)$9$$"!Q;1M #$%"&lt;1M#$$51M#$"#$+%"" .1M#$""$C3 53 # #9#$7!)$9$$"!47:#$#"% !$ # !9"" )" !$$" #$9" $ B#$3 "SA !$ #$" ? #" 47" )!"" "! " ?</w:t>
      </w:r>
    </w:p>
    <w:p>
      <w:r>
        <w:t>/0012/011. +26/2-+ $$%%" #%"$9$"!)!"$ : "9$3#"#!!$#"$""!!""$ # !"$%"9@# "#$#:"@$7)! P ( 20&lt; 052 #$3 ; 22&lt; 26; #$3 0 22; 62; #$3 6 21&lt;2&lt;G#$32R3 # " " $BB$"! "$C 9 ? !":$ )@$" # $ $" :4"$9)!BB$" # 4"$B$ $9$$"! P"$C # "$R3 )@ #$"@ ""$#)#$)!7"$###$"=" #B$! #:9"$#!$#"?!B"%#$ !$"$# #$" @ ""$# " =" ! $C #B#?)!7$"!"$""!"=" #"!?$7#"$ #! ) $B$"$# # P ( 261 6&lt;6 #$3 03030U (61#9:011;511/16#$3630R3 )#:$7"$# #)!$$#7" $$ 7!! #$" #$ P ( 20- ;56 #$3 ;30 206 066 #$3622.0.G#$30:;11"="$"!R347 " B# $ " "9$ % )! B#$ # )"$ $+ = : B#$ $!:"#$ $"!"9$$ #!9$"%#"#$"""!)$B?# #B$"7!# $9$$"!P (215G5#$30 3G.R3 .3 %$ # 9 #:" ) #" !$ %$ " !"$" )" % #$" $"$7$@ $" B$" )#:4" ) !" $#"$!% #"B#@# "%)$ !7"#$!"$# $"@ $! #@$! %)$$"!"!!":$ $#$)C%$ "$# #"@" !$ " ) !$"$# $""$# !$ #$" $ " B$%#$#)@ "#$"N"#"$9!3" )!!"!"$" #9 #:")"$)#$7$#, 9$!$7"$## #"##@ "$$:":$ # #" P ( 20&lt; 6&lt;0 #$3 6 200 251 #$3 2 " !B!R3 G3 ""$" ? "! ,A$% 9" # ""$" A,$% "O$9$$"!)"3;32$$#9)"3G 3 #$C # #!% ) !"" ,A$% $B# #BB"$#? A7 )+ $9$$"! $$"$# $"! 7$ % )! #$" =AB$" 9:#9##"!U%$"@$7$: #$"="!"$!$#:4"$9"% #$:P (21025&lt;U*</w:t>
      </w:r>
    </w:p>
    <w:p>
      <w:r>
        <w:t>/0012/011. +2;/2-+ 0112 300;#$30:"!B!UB3$ (20.0-G#$3; $B$R3 -3 #$ )@$" "#: #"#B# ##@ $"" #):# !)$7#"$!")@ " P ,A$"R " ) ," 7 "$ $"C ) ,"C $B$"$##P (2616-G3#$3&lt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lt;0R3 $"C $B"" " $ C7" #"""$# !$ #$ # "" )@$7$:$$"!)BB#"9##"!P'+*A":7$BB :$"BVA$7W$" $ "7 $ *#F$9$A7 $ Q *AF:$"BVA$7W$"*"30116 3..R3 *$$$""$#$!?)@$)"$9$"!!"")@7!"$# , "E # ) #""$# :: # # C7 #$$?):)""$"?"!#9"#$"? ""$# )3 #: $""$# 9$7! B$7" $# "#!$""# #""#:9!)!7"$#)$" ##""!$"$%"97): #$7$97"$B#"$#B#$ "$"" #"" )C B$" % $" "C !#""$9 $"$$:)@ "$$%)!7"$##A$ 7!</w:t>
      </w:r>
    </w:p>
    <w:p>
      <w:r>
        <w:t>/0012/011. +2&lt;/2-+ 9$#" ,A##$ $"" P9#$ 8/&gt;/8*</w:t>
      </w:r>
    </w:p>
    <w:p>
      <w:r>
        <w:t>:$A FX$A 8Y ,A #F$ *AX$$7W$" $ Q *AX$F$A$F$$A&gt;#AA$B"2--. 32;6;9!B!? !" #B#$&gt; 8"(* U9#$): 4" (262;-R3 $)7$""#:! $B$,$)#:9%# #"$ !$ PB3 #"" //*&amp;</w:t>
      </w:r>
    </w:p>
    <w:p>
      <w:r>
        <w:t>Z&amp;73[""$#8$B$W"$# ,A$A*"Y7+218 $" Z([ ;C !$"$# 3 2-2R % ) $ $: B!! !""! $B#"$"" $$ ##:$$"! ,A$"$%79":?"#:#"#B###@ #H $ #" C7 7!! %) $B""$# !"$9 9" B$)#:4")$7#"$! !P (2616&lt;5#$363632 $B$U'/*# 3$"3 3G2#"26&lt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w:t>
      </w:r>
    </w:p>
    <w:p>
      <w:r>
        <w:t>/0012/011. +25/2-+ !$ !$$!3 B" ,A##$@ " #$#" $" $ "$ C7")C $""$ % $7#"$ !$ !$ )$ , ""$" ? "! ,A$% %$ !%$9" ? $3 $$ $ BB$" % ": $$% #$" #"$"!)""$"%$C9"B"#$#"U$B"#"$ % ": $$% # #" )" !!" "$" ,A$"$%" @ ! $#:!$# !"" ,A$%$$:"#$ A! $93" ""$" ,A$%%$#$"="$"$7!B"#$#""%$ #$"$C"##$B $"!"9$"!$ !B$$"$9 #%)# $ )$9$$"!39A?#H)@ " C9 # )"$ % !!" %$ "#9" @ $"$# " #A #$#"# ,A##$$), )""$" ?"!?"C$9$"P (20.0--#$3&lt;$B$U*0111 32&lt;&lt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amp; " 3</w:t>
      </w:r>
    </w:p>
    <w:p>
      <w:r>
        <w:t>/0012/011. +2./2-+ !"$# "!#$ #" $ ##" 9 #"3 " $ !" %=" % #" :$" " )$"!7"$##$"#"$B""$#9$ #H#"$?""$"$#9$"#"? )@"!$%$ " O"$# "$:9! $#! $B!9C3 !#$@ "#"$"#:! $B!"9! $# #,?!9C"$) "$" $:!)!"9$ !$@ !$$"$! "3"#"#% $"! "9$#""$$"! )$ #"""#:#7$"$B3 )4#" $C" , "E ,A#"$% # B# )A$"$# $"$93 $ = $ @ " B#" !"" ) "$!#""$9$"!""$"$#$#""!7#$%?#$! #"" ( % ": $$% " 79 " % )$ $"!"9$"!$" #9!"4"$B$!3 $" #" =" #$!! % #" #"$" ? "$""!$ # $!3#"$ $"$! ? A" # $" $ 011&lt; #7 ! $# #""$# ,A$"$% # " &amp; " "" "$"" "$! # "$% # , "#"##7$ ,A#"$%3 !"" $ #9$" )"" % = $ !$" " ! "$# $ #" 4#! E !A" ""$" ,A$%:""!$ "$""79"$!9$B$" O" $" +$ #</w:t>
      </w:r>
    </w:p>
    <w:p>
      <w:r>
        <w:t>$ #</w:t>
      </w:r>
    </w:p>
    <w:p>
      <w:r>
        <w:t>(")#"#$7!3 $ #" #"" % #" " $ $"! "9$ "#" $# "#:! $B!"! $##,?79 9 , "E ,A#"$% # "# !$ )#" """!3 #!%" $ )" !$ )@$ ) C $ #" $"!7"$"C4$ "$ ##O"@"#: ##@#"#B# $"""C$9$"3 !"%$ !C%#""$ $"!"9$ $# ) $3 "" $" #$"$# !7 # :!!B$$ ) " )$9$$"!"$C! C!:""" $ $"!"9$P"30-32"3:R#$"C2#9:01153 203 #" #:"" 7$ $$"! 0)&lt;11 B3 $ " #!?"$"! 3</w:t>
      </w:r>
    </w:p>
    <w:p>
      <w:r>
        <w:t>/0012/011. +2G/2-+ 263 )$"$!%$#:#!?!#"4"$011B3</w:t>
      </w:r>
    </w:p>
    <w:p>
      <w:r>
        <w:t>/0012/011. +2-/2-+ #"$ " "# #</w:t>
      </w:r>
    </w:p>
    <w:p>
      <w:r>
        <w:t>! 1</w:t>
        <w:tab/>
        <w:t>2-</w:t>
      </w:r>
    </w:p>
    <w:p>
      <w:r>
        <w:rPr>
          <w:b/>
        </w:rPr>
        <w:t>E. 23</w:t>
      </w:r>
    </w:p>
    <w:p>
      <w:r>
        <w:t>!#9:3 !</w:t>
        <w:tab/>
        <w:t>2</w:t>
      </w:r>
    </w:p>
    <w:p>
      <w:r>
        <w:t>03 )"3 63 !$$#0$011.3 ;3 "#$ ? #" " )$9$$"! "$C C 2 #9: 01153 &lt;3 #)$"$!?9?#"$$"!0)&lt;11B3?"$" ! 3 53 )!#"B$@!?011B3"$?A7)$"$!3 .3 B# "$ %T 9"B###" !" ="!$614#C#"$B$"$# C $:B!! P*AX$FA#B%$5511; R 9#$#"$C #$" :$#B#!"@"3G0#$B!! $: B!! 2. 4$ 011&lt; P (RU !#$ # #$" $$% #$##"$B"#, 9" #"$7"#"# #"$U$#$"="! $:B!! 9#$ #"# 9#$!"#$%@#$"$#)"3;0 (3 !"="" $C #$# #" $9#%! # #, 9 #$9"="4#$"?)9#$3</w:t>
      </w:r>
    </w:p>
    <w:p>
      <w:r>
        <w:t>7BB$C</w:t>
      </w:r>
    </w:p>
    <w:p>
      <w:r>
        <w:t>$&amp; *</w:t>
      </w:r>
    </w:p>
    <w:p>
      <w:r>
        <w:t>!$"</w:t>
      </w:r>
    </w:p>
    <w:p>
      <w:r>
        <w:t>,</w:t>
      </w:r>
    </w:p>
    <w:p>
      <w:r>
        <w:t># $#B# !"=""#"$B$!@ "$$$%T?TBB$ B!!#$ 7BB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