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ATAS/131/2006 vom 13. Februar 2006</w:t>
      </w:r>
    </w:p>
    <w:p>
      <w:r>
        <w:t>GE Cour de justice, 2006-02-13, DE</w:t>
      </w:r>
    </w:p>
    <w:p>
      <w:r>
        <w:rPr>
          <w:b/>
        </w:rPr>
        <w:t xml:space="preserve">Quelle: </w:t>
      </w:r>
      <w:r>
        <w:t>https://mcp.opencaselaw.ch/entscheid/ge_gerichte_ATAS_131_2006</w:t>
      </w:r>
    </w:p>
    <w:p>
      <w:r>
        <w:t>FR: GE_GERICHTE ATAS/131/2006 du 13 février 2006</w:t>
      </w:r>
    </w:p>
    <w:p>
      <w:r>
        <w:t>IT: GE_GERICHTE ATAS/131/2006 del 13 febbraio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%&amp;'()%*++, -%&amp;.&amp;%*++) - ! -! /-" !/ "/ /0 ( *, #1 *++)</w:t>
      </w:r>
    </w:p>
    <w:p>
      <w:r>
        <w:t>!"# $"%&amp;'%! !! ( %)%" ! " %" **</w:t>
      </w:r>
    </w:p>
    <w:p>
      <w:r>
        <w:t>* #+ ,%"-..#/..0 *</w:t>
      </w:r>
    </w:p>
    <w:p>
      <w:r>
        <w:t>1</w:t>
      </w:r>
    </w:p>
    <w:p>
      <w:r>
        <w:t>* *2**1 #!&amp;,'3%"-4$ %#-..- *</w:t>
      </w:r>
    </w:p>
    <w:p>
      <w:r>
        <w:t>1 **</w:t>
      </w:r>
    </w:p>
    <w:p>
      <w:r>
        <w:t>#!!%"%! $%!5"$64$ %/778#8.009+ ':"</w:t>
      </w:r>
    </w:p>
    <w:p>
      <w:r>
        <w:t>;- 0; 7; #/?,5""!5$"!?"!% $" '! %! "!6 %"%'-&gt;B!-C87DBE "%6F $"#'0-'5"-C=/#% !"# '0="-C=/A 0A * ,!::" C !$ !%!: B6% $"'!%'# "!5 $"!?" !% " '$"%6$" !%!'&amp; !"$"'&amp; G$" :! H!$",'$ I"%"!6A 7A B6% !&amp; " % &amp; ':!!%!: / ! 0..&gt; % '%' %"! ( ::!"!5'07!0..&gt;$ "I'%! $"%6A /A "!5 ' !!%' $"%! " !%!%%! $"'&amp; GA"(B!"'$ I!B %! "!5A &gt;A " !H'"!6%"H!%"!5' !%"$' !%!%%! ':" $"!% ! !H" %%&amp; !"H!$""!""%"!6#$ "$'"! -&gt;B!-C87/!0..&gt;A =A *(6!%&amp; !"$"'&amp; G"#(!%"%! ::%'$" "!5$"!('%5!":!%!&amp;%J • * ""!"*2**1 0=$%5"0..&gt;#"$ ? $ ! !5" $6 A A • * ** *!: "' "!5H"'%' "' $"? 1 %! %!&amp; $ " $"'&amp; G $" :! 5!6% !"# %"% A&gt;.;..7&gt;C/K "6 !"!"* -"B&amp;!"-CCC 7. &amp;"! 0...A $"%%! "%!# %!?"% H! $% "!6# !%0(70.:"A7.'%'%":'"'&gt;B&amp;!"0..-$"?(%!%%! $$'%!&amp;D9"!,A%%"!?" :!"'&amp; !""L %%# "% H$"%%! !5"$6"('?&amp;D0(/-8:"A0&gt;/! 0..&gt;A • * **</w:t>
      </w:r>
    </w:p>
    <w:p>
      <w:r>
        <w:t>* # # "!$ (&amp; !"$"'&amp; G'-" &amp;5"0... 7- ! 0..&gt;# 0.(C7- :"A $"%%! H! % "!6 % #$"%%! (%"'('%% D%%%A</w:t>
      </w:r>
    </w:p>
    <w:p>
      <w:r>
        <w:t>;- /; 2 + # D # " '%' ::!!' * :! %"6!%"' %"%7;-/-/C;8&gt;.&gt;; :5?&amp;# -"&amp;"!-C8C7- M%0../A*$"%%! !5"$6'%'%":'"'" $ !!5"$6 A.C-00C%('?&amp;D-/(.C/:"A&gt;./!0..&gt;A &amp;5"0..&gt;#"!5!&amp;!%'"D!:!" &amp; !"(!%!%$ "'%5!#!!H(!$$"%B6%!&amp; "#H IK '$ ( &amp;"' %!%! D $"'&amp; G $" :! # H " :!"'%0'5"0..&gt;A 8A % !H' %'%'%"!I$"%!-7B&amp;!"0..=% '%'6"'DB6"A</w:t>
      </w:r>
    </w:p>
    <w:p>
      <w:r>
        <w:t>"- -A ("%A 0&gt; ! :''" " !5" $6 $"'&amp; G $" :! #&amp;!!#"&amp;!&amp;%%!&amp;!!%'- B!-C80EF# !%D ?&amp;"!5% " !$!-" M%0..7# !%# $"?H(::!"!'%'%"!E"%A-/0F#I'%"( ::!$"%6" 5'"'$"%!%! '%"!'$"B6!&amp; ". 0A * ("%A001E &amp;%"&amp;!6"$!-"B&amp;!"0...F# !&amp; "#$"%%! "%!H!"%"!6 %$"%6' : "'%I"%A-00#-07#-/-%-/04"%A7D&gt;1($$!H% $" 6! %%D%":'""EA-FA ",H B !%#$"%%! "%!D$"%6" ""$ D!::'"%"$"%%! "%!#6%' &amp; !"!5"$6I!%%'&amp;%% %!&amp; "#% $"%%! "%!# 6%' &amp; !" !5" $6 I!%% '&amp;%% % ! "!6E:A"%A0/1FA " # B %D$"%%! "%!%D(&amp; !"!5"$6I!%% % ! "!6!%'"O% %!&amp; "E 1 -0807.4 1-0C///FA 7A</w:t>
      </w:r>
    </w:p>
    <w:p>
      <w:r>
        <w:t>N$?# B6 $"!?" !% " ' $"%6 $" !%!' $"%%! "%! H! "% "!6 $" " "% "!6# !%$ "$'"! -&gt;B!-C87/!0..&gt;#%DH B6%!&amp; "%&amp;I'% !"A</w:t>
      </w:r>
    </w:p>
    <w:p>
      <w:r>
        <w:t>;- &gt;; /!0..&gt;# !%'"O% $"!E0(/-8#0&gt;P8(878AKP-/(.C/#&gt;.P0.(C7-FA $"%%! !5"$6(G%'%'H!$""D%"!6#! !%D IK'$ !%!'%% # !%07(-/.:"AC.A $% % !&amp;" : $"'&amp; G '% $" "# "!5 " "%":"%% %!%': (%!%%! $$'%!&amp;% *2**1 E0(/-8#0&gt;P8(878Q--(0&gt;=#0&gt;F4 # !%--(88/:"A=&gt;" &amp;"' $" 2 + % **</w:t>
      </w:r>
    </w:p>
    <w:p>
      <w:r>
        <w:t>*</w:t>
      </w:r>
    </w:p>
    <w:p>
      <w:r>
        <w:t>D"! &gt;(C/0:"A7.,A /A : "'% D B"!$"# $! B " '%"!% $ " $"%6 BH( % %":"% $"%%! "%! "# B !% !&amp; "' 5'':!!!" %% $"%%! " !% D !%'"O% $% !" " %% K!A !%'"O% % ' %I !!'6 ("%A-0( " "$"'&amp; G$" :! &amp;!!# "&amp;!&amp;% % !&amp;!!%' -8 &amp;"! -C8/ E 0F %I "'6%!"# ! !K! % $'"!" E 1 $5!' 7=;.0 -8 B!% 0..7F &gt;A ' %"$"L#$" '"'%%6"%!%E"%A FA</w:t>
      </w:r>
    </w:p>
    <w:p>
      <w:r>
        <w:t>RRR</w:t>
      </w:r>
    </w:p>
    <w:p>
      <w:r>
        <w:t>;- =; D1 %! !5"$6 11 * :&amp;" $% A00=7-/A88 &amp;"% A 0A &amp;!% *2** 1 D %":'""# $% !" # 8(878:"AD1 %! !5"$6 11 * :&amp;" $% A00=7-/A88 &amp;"% A 7A &amp;!% **</w:t>
      </w:r>
    </w:p>
    <w:p>
      <w:r>
        <w:t>* D%":'""# $% !"# &gt;(C/0:"A7.D1 %! !5"$6 11 * :&amp;" $% A00=7-/A88 &amp;"% "!A /A &amp;!% 2 + # D # D %":'""# $% !"# &gt;(C/0:"A7.D1 %! !5" $6 11 * :&amp;" $% A 00=7-/A88 &amp;"% A &gt;A &amp;!% ':" D &amp;""# $ %% $"'!%'# !%'"O% $% !" !'"%#?/!0..&gt;BH( % %":"%A =A G %%H5 !A</w:t>
      </w:r>
    </w:p>
    <w:p>
      <w:r>
        <w:t>&lt;;&lt; $"&amp;# H! " % B !%# !! H '!! %%H' % (&amp; $$ H'%'I$'!'" "%E"%A-70#-.=%-.8FA</w:t>
      </w:r>
    </w:p>
    <w:p>
      <w:r>
        <w:t>6"::!"</w:t>
      </w:r>
    </w:p>
    <w:p>
      <w:r>
        <w:t>2!</w:t>
      </w:r>
    </w:p>
    <w:p>
      <w:r>
        <w:t>"'!%J</w:t>
      </w:r>
    </w:p>
    <w:p>
      <w:r>
        <w:t>!</w:t>
      </w:r>
    </w:p>
    <w:p>
      <w:r>
        <w:t>$! : "$"'%""O%% %!:!'I$"%!!!HNDN::!:''" " !$"6"::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