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https://mcp.opencaselaw.ch/entscheid/ge_gerichte_ATAS_131_2004</w:t>
      </w:r>
    </w:p>
    <w:p>
      <w:r>
        <w:t>FR: GE_GERICHTE ATAS/131/2004 du 16 mars 2004</w:t>
      </w:r>
    </w:p>
    <w:p>
      <w:r>
        <w:t>IT: GE_GERICHTE ATAS/131/2004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6781</w:t>
      </w:r>
    </w:p>
    <w:p>
      <w:r>
        <w:t>1%7$%1</w:t>
      </w:r>
    </w:p>
    <w:p>
      <w:r>
        <w:t>+</w:t>
        <w:tab/>
        <w:t>9</w:t>
      </w:r>
    </w:p>
    <w:p>
      <w:r>
        <w:t>$8 *++9::::::::::; ++)++&lt;&amp;'=*$&gt;?%8&amp;$&gt;&gt;@# )* * ' .:::::::::: A * ; 0 * +* 4*(-)*#4B-)*(()-)*(*(+*# ** 5 4) -)* )'* *66+) ) (*8</w:t>
      </w:r>
    </w:p>
    <w:p>
      <w:r>
        <w:t>'* -) (**)) *5 .8 .::::::::::# &amp; % 6+')*) $&gt;&gt;@# 0++6*4*C)**'*D68-*&amp;E$*F8 %8 *+++*66**+54(-G)-)&amp; .=*$&gt;?% 2$+(0)$&gt;&gt;?#&lt;56)*+8&amp;$)='*)$&gt;&gt;&gt;#++ )6+)+466*-)&amp;*C'*(-*D*1 -)&amp;*F8 28 -)&amp;((*(#*++6*()(**6)(* +*) &lt; 66***8 -* $&gt;&gt;&gt; 5) )*+# =54&lt; 6* '(0)8 "8 ) =C( $) 6+')*) %333# )*0 -)(*&amp;) * +-0*5&amp;'-)+6***++.:::::::::: A*; D68-*&amp;E%*F8*5**6**++--) +64*6$&gt;=*%3336**++H)+%2='*)%33$D68 -*&amp;2"*F8 !8 (( 6**# ** ') * 4+'* &lt; ?,&gt;2I6)823#66+)B**4+$&gt;&gt;&gt;8 @8 )+**%(*%33$#*)+(+&lt;.8.::::::::::#5*+ 4(**)) *++ 6**# (( ?,%??6)8@3# )-)+ ** -)**) + 23 '(0) $&gt;&gt;&gt;# G (-)* 6)* *+) ()*)8 ) 4*)(+**) (*)# .8 .:::::::::: 6)(+--**-)&amp;*23(*%33$J*+C*5 ** '* ++ 6*B+ -) . -) ( ( -+)* 54* --)**554**'-G)&lt;08 I8 ) %I =* %33$# * -)+ 466*) ' ((** )) (*&amp;)4)1'**)'*')5* (*'+4--**6)(+-).8.::::::::::#*+)54*'*</w:t>
      </w:r>
    </w:p>
    <w:p>
      <w:r>
        <w:t>127$%1</w:t>
      </w:r>
    </w:p>
    <w:p>
      <w:r>
        <w:t>-+ (-)( + +C*C C)'# CC ** )-0**+8 ?8 )+- 2$ K %33$# 4*+)+ B- 54&lt; -)*) $&gt;&gt;I# *++ 5 * +* *6 (0+ 6** -)&amp; )5+5)))*)-6')466*-)* 6**)/+66+)B#()L*-'*-)* )H)8 B-+ 54* '*+-G+66))(*-)) ') *++# '* ( ( 6*+ ( &lt; B-) (-08 4*+)+'*)**(+((C&lt;*8 &gt;8 *$?+(0)%33$#*-)*)( *#)=)C(4*+)+#&amp;)54*'*'*)-G) ** &lt; 4 ; 54* -* -) )*+8 )# - 4+ $&gt;&gt;&gt;# * 4 66+')(8 4)-)#*6*-)' +C*C )(-+(-+*)-) **J*4--6*-)*66*+&lt;*#-)B(- ''*)4--*(++8 $38 ))-#*')+C+-)***5++(-)* )+4*)**)))-)*#50*# -)*)**1-)&amp;8</w:t>
      </w:r>
    </w:p>
    <w:p>
      <w:r>
        <w:t>1"7$%1</w:t>
      </w:r>
    </w:p>
    <w:p>
      <w:r>
        <w:t>+</w:t>
        <w:tab/>
        <w:t>) $8 )+0(# * G * -)+*) 5 * C'* ) 4)C** =***)%%'(0)$&gt;"$DF++(*6*+-)*$"'(0) %33%54)*0)*++**+&amp;$) K%332#**5#(()*)*'&lt; *6++))4)1'**)'*'#%3+(0)$&gt;"@D68 )*$#))!@*+$#)F#*66)$F8;4)*2#*+ 2*-**)**)#*)*'4)+'*C) *-)+*+-'((**))(*&amp;) 4)1'** )'*' ++ )(* 466* )*0 )*8(-+)*0+&amp;) +0*-)=C)-)+**C8 * )--) 4) -) 5 * 6++) ) -)* C++) )*@0)%333D F)+'*C)$)='*) %332# )/ (*6** (0) *-** +C (*, ;#((5*),)*!%*6++)) 4)1'** )'*' D ;F8 +)(*# )-0**+ ,(-G))+C+(*&amp;)-+*+5,-)'&lt;,)*!% ; )* ?$ ?% &amp;C( ) 4)1'** )'*' D ;F++0)C+8,-&amp;)+(*)+C*-)*-** '*C) =5, 2$ +(0) %33%# +C) -)**- 5 )&amp;C --*0 '*C) (( L 6* =)**5( +)(*-)*D M$%I"@I*8$F8*-**+C )&amp;)*+)*)8 %8 +6) **+ -)+0( =* E 7$"!&gt;7%333 D*?$7%333F4--&lt; .&lt;-)+86)(+(&lt; 4)* I3# *+ $ * ) -)+) (**)*' D F# 4)*+ -#466*))5 #=*)( (-)+)66*)5* )--) &lt; ** **5 &lt; =)**5 ((8 )*0+6*+=&lt;=C+5-)*B**C- ( ( 5 -+)* ) 5 -) ((C - **5 -8 66# E 7$"!&gt;7%333# * *)-)6* 4 ; M++)* )-)* )( 1 . )+(*+6))+-)*4((C)--)&lt;**</w:t>
      </w:r>
    </w:p>
    <w:p>
      <w:r>
        <w:t>1!7$%1</w:t>
      </w:r>
    </w:p>
    <w:p>
      <w:r>
        <w:t>*(-G+-) -+)* $&gt;&gt;@&lt;$&gt;&gt;?8-)+ )'# +6)--+&lt;*C'*(-*-) ***(-G+-)4+$&gt;&gt;&gt;D68 ;I='*)%33" E 7$"!&gt;7%333F88 +5#*4G-*-)+)&lt;=* 8 28 B )( 4)* ?%# *+ $ ;# )* () )+-)* 4((C-))*)5*(-*6*-'*) -)+** )+-)*4+-)&amp;54* ((C8)*)(&lt;)*-**#*4C*4)) 4+*-+)(-*&lt;*+))466*D M$$2$?$N$&gt;?I#-8 @3I# M$$%?#*8"N$&gt;?@#-8"&gt;2F8)5)*+)*'4 -*0(*-)-+&lt;+*-))*-*-C )+#+*--*0D68)*?%#*+% ;F8 )*0 6++) ) DM F -+ -)**- 5, * (-*O*((CO*-**-)+*+#&lt; -)*)((L*)/)#G-) ,*5,)* ,),(--)*5#5*)* -)( - )')) **# (* -))* =*6*) 0*C*)+-))((CD M$$@I!#*820J$$2$?$#*8 %J$$%?#*8"#$!?J$3?!%#*8!J$&gt;?2#-8$3?F86* +)(*)5,*,GO)*-**))-)6*#)*&lt; *)*0)O D68 M)* P O;0)*0C QR) # %&amp;( +8 -8 $$%F# ,L)+-))+*8</w:t>
      </w:r>
    </w:p>
    <w:p>
      <w:r>
        <w:t>6** ) -) 0 ,*6# * , - +*)( * ((C (( ( L - ) 0 *)*0* (- 6* +0* -) ,66* 6***5*)#&lt;&lt;5)S*+6 0*8 66#*5*0*-)6**-)+) )*)'*)*((C1*+) #C++)# -)*5 )*0B# +=&lt; 66*(( * ((C# (( L * )+ * *6*+# &lt; * L ,+ *,*'*)+++-+-' )+8 ((1 &lt;#)+*)#')* )C++)#()/),+ *6#*)+*'*-)00D68 M$$&gt;&gt;% *82J$$?$&gt;@*82J;$&gt;&gt;!#-8$@&gt;1$I3#*8%J M$$@ $@$#*8"J$$@I!#*20N$&gt;&gt;3#-8"$!F8</w:t>
      </w:r>
    </w:p>
    <w:p>
      <w:r>
        <w:t>1@7$%1</w:t>
      </w:r>
    </w:p>
    <w:p>
      <w:r>
        <w:t>)( O )&amp;C )**)O *C*6* 5# -)**-# * (-*(),*()66*((,+((C ((+-H,+*8-6*5*(* *-*05-+)*)*5**#-)B(--) 5(*6+--)*'0**((0**) 5,(**)*6**-6)*)***&lt;-)- *'*-)+'**0D$&gt;&gt;%-8%@@*8!J0()#* (-* 5 -)* &lt; -)+) )+-)* , ((C ,)8 !% ;# $&gt;&gt;$# -8 "3@F8 ')(# -)* ++ - B-*(#)**)-+*#5+)*)* +*) ' +-H ,+ *J , -)**) )5,--),(**)*6**#&lt;,*,(0+ )+*)#5,*'*-)) )*)*0+B)+*) 8 ,B* *) ) - (* 5,' )P*(-)())*C(-)'-) )*+ -)( - ) 6) (*') ( =*D M$$?$&gt;@*820F8 ) *)# ,* 6# &lt; = *)# ()) +'&amp;) ,--)+** )-0**+,(-G)1#-)B*#)C,*,C* ,-)()15**((C&lt;*(-* ,0)'-#**(-)+C*CC)'#-))*-* ;D M$$"%%3'8F#*6( (())B*C&lt;,+C) ,(**)* 5* ) )- ** 6)( ,*)-0**+6+),)8!% ;D M$$&gt;&gt;@N;$&gt;&gt;2-8 $$3F8 ) -)* -) '* **# )+*) 5* , - ++ -G+ *+C)( ) -)* )+** )S* +6 0* +6***6 -)&amp; ** 1 5 6+ ) )+ )+** 1 &lt; *66+),+60*-)'**)-)&amp;**15*6+) ,*(*,66*1-)(*(-G+#,1&lt;1*)-)( +') D68 )8 $"&gt; 8 $ J **+)# )* -) # 6** )# * * =)**5 )(# $&gt;?!# -8 %%"F8 - ))*') 5, +6 0* +6***6 -)&amp; ** * +*')+ )+**-)+08 **#-)&amp;1')0**'+60* +6***6)5,***550***06*&amp;)(+6D)8 $$!8$)*',)8$"&gt;J M8$$2%!?*82J$&gt;??-8 $2IJ**+)#-8*8-8$I&gt;#%%"F8)*)#)+-*-)&amp;1</w:t>
      </w:r>
    </w:p>
    <w:p>
      <w:r>
        <w:t>1I7$%1</w:t>
      </w:r>
    </w:p>
    <w:p>
      <w:r>
        <w:t>')0 ** ' +6 0* +6***6 6* )*) +* -+)(-*,+,)*?%8$ ;8</w:t>
      </w:r>
    </w:p>
    <w:p>
      <w:r>
        <w:rPr>
          <w:b/>
        </w:rPr>
        <w:t>E. 08</w:t>
      </w:r>
    </w:p>
    <w:p>
      <w:r>
        <w:t>,)*$"#*+$ ;))+*')*2"*' ;# -))*,0*C*-),(-G)+*))5*)** )*+'))1*&lt;*(-*'-)-)**8 (-G) *' 'G) B *# -+)**5(# -*&amp; (-0)*)')+&lt;))*+#(*&amp;)&lt;5 **-)**)-* )+6*),0=+**8</w:t>
      </w:r>
    </w:p>
    <w:p>
      <w:r>
        <w:t>1?7$%1</w:t>
      </w:r>
    </w:p>
    <w:p>
      <w:r>
        <w:t>,0*C* -G) ** 6)*) +(- # -) ,(-G)#T)*-0*-))*-)*8 +C)#)*0 6++) ) +)+# &lt; )+*+)+ )-)*# 5 )-0**+ ,(-G),)*!% ;*+)*-0*D M $$%$!!#*8!J$&gt;?I#-C%%3F8,(-G)5*,5*- T(('**-))*-*,)*!% ;# 5* )/ -) * ,0*C* )+-)) *&amp;)( ((C ** *+D M$$$$I2#*8%J$?3$?@#*8$#$&gt;%*8%J $&gt;?!#-C@"@#*82F8 M 66*)(+B-)+(5,0*C*+C)+-))((C * ) ) 5 L ((C K &lt; '** ** -) +C*C C)'# -) ,(-G)# -))*-* )+C* , ; D $&gt;I?# -C %!&gt;J $&gt;I%# -C @?IF8 * (-* 5* 5, 0* ((C -) * 1 0)'* -))*-* - () 5 ,(-G) '*+ 1* **((*-)+C*CC)'#()L*,B* -,**6*)*)&lt;+C**(*+(-)(&lt;,0, 6D68 M %?=*$&gt;?%#$&gt;?2#-C$3$F8 )5 ,(-G) -) ()# )C )+- **)(# &lt; *) 0***)# ((C + -) *1*# (( 5 -) () ,B* - (( L )-0**+ CC+D68@332*)*',M ;)-)-***1 J M $$" I&gt;# *8 2J $$2 %!@# *8 2J $&gt;??# -C $2@# *82J M$$$$I2#$&gt;?!#-C@"&gt;#*8%8F8 )O)CO#*6)-)-G*55*)-)+-) () &lt; ,B+)*) 5* - B)) *6 +**' ) (-)(1*D68@33"F8)5,***,*++ G(#M ,=))+6+)+&lt;,)*I!"#$)*+#))+*' ,)*I!&gt;#$)*+86)(+(&lt;)*#-) )C+,(**)*#C*)H#)+-#&lt;,+C) *++# ( ( 5,') 5 **) )+*) *# ((C5,)(5**(-)+C*C&lt; )'*)-)5*)+-,( (((C **)(8;)+-+)C+,(**)*C* ,)*I!@O()C+**+*C+B-)+( (( # (* +C( -) 5* -) 66*'( +**)')C#5*(C*-)-)(*</w:t>
      </w:r>
    </w:p>
    <w:p>
      <w:r>
        <w:t>1&gt;7$%1</w:t>
      </w:r>
    </w:p>
    <w:p>
      <w:r>
        <w:t>**-)-)+-+)&lt;6)(*'+**++O D M$3I2!2#*8!J M$$%$&gt;?!,)) %$')*$&gt;?? J M)()# * R*)* )U)*R*# %&amp;( +8# -C %3&gt;F8 !8</w:t>
      </w:r>
    </w:p>
    <w:p>
      <w:r>
        <w:t>4-&amp;# +6) +* *)* )C*) (() 5*+ 4(**))*++#0++6*4*C)**'*#&amp;% 6+')*)$&gt;&gt;@D68B)*)C*)(()#-*&amp;E$*F8'*** **0( 5*+ 4)C *++# 54* ()-D)*I!"#8$F8 =)*-)#M )5,*G+C*CC)')5 ,(-G)6)(-&lt;5*- ))*0(B*C+ -)-0*)(#****5( ( *) D68 $&gt;I% -8 @&gt;3F8 () 5 , )* ,B*C)&lt;+C)* )+'+,-)&amp;5,-)**)( )# (*&amp;) (-0**+ C*#,(-G)( ( +C)* 5 ,*+)+8 *66+)** (00 ,*(- +C( )5,*,C*,--)+*))-0**+0***))C,(-G) D68 M$3?%3%*82J$&gt;?!-8!$*8%-8@"?*820F8 )5,* ,C* , *++ G(# - - -) -)**-# -) B*C+'&amp;)5*),*5,*)))- -))*-*D68$&gt;I%-8@&gt;3J$&gt;I?-8%@$F8 ()*&amp;)5+6)C*-)+C*CC)'# ()L&amp;466***466**++&lt;(-)$)='*)$&gt;&gt;&gt;#* )+ &lt; ((*5) &lt; * *) ')+ B (-G+ 4 B++ 54-)&amp; ((* (8 ))/# * 4 66+ -*(*)***8 +6)'*)((*6**+C*C C)'4)*!% ;8B-+5*++'*-)0* '(+)*(+*-)(+*54&lt;-)*)$&gt;&gt;I#*++ 5 * +* *6 (0+ 6**# -)&amp; )8 -)*))*))*()$&gt;&gt;I#+5)-)/66 +)B#()L&lt;-)*)(*$&gt;&gt;&gt;*)'*-))*)# )*)+(*+&lt;466*-)*6**8 **#( (' (*)'+(#*-'*-)*)H)8 )-)+)4G--+&lt; .#*B-+54*'*K *) (0) +C** ) ' * +)C)#</w:t>
      </w:r>
    </w:p>
    <w:p>
      <w:r>
        <w:t>1$37$%1</w:t>
      </w:r>
    </w:p>
    <w:p>
      <w:r>
        <w:t>((**0G#6*(()**)(+)*(+*8 +C**+*'C*66**#5*B-*5+(5 *5**+-)*++C'*8T+*)&amp;)*1( (#)*+ *++#-)'*54*)(6*BM)82,333818 $&gt;&gt;?#* ' *++ &lt; C)- *0* 5* 4 )+ -) (( M)8$I,33381J*-()+4(**))8$?(*$&gt;&gt;&gt;#* ++(*6**-)#6**5*++-0*+M %!=* $&gt;&gt;&gt;8 6** -) )/+ -) 6* -)*) ) *++ G(# 5* )*C* *(-** ' 6**-)8;*#1-*(**-)**)+*K (5*5**+*++(**'*0-*)51*#&lt;- (*0)&amp;'++#*)+*))+-**6#))#' *0G((#+*-)+1*C+-)*)-*)(**)8 ;*-)*))04'*-*+(0)#*+++*&lt;6* '*08 *B-*5+5+$&gt;&gt;3#*+*)*466*)' -)*) 5* '* ((+ * -) +5*-) **5 '*8 .)(# * -) ) *')+ &lt; (- +* -)* +6** *-+ -) -) TC+8 4*'* ' -)+)8 +6)-6*'*)54*'*+-G+66) )(*-))')*++54*'*6*+(&lt; B-)(-06*4B(*)()&lt;-))J)*)- +4-)#)*4'*-++-G+*+C)(4*+** (**)(D68*2$K%33$F8 )*0 + )-- 6* 5 ) -)+) 7$"!&gt;7%333# * ++ +0* 5 *66*+ 6**&amp;) *++ 6** B** +=&lt; -* $&gt;&gt;@J .# -)&amp; 5 *++ +* ) 66**+#'*++)*4()(0)-)+)') )')) )+ **# -) 6*( 0*) ((C M)8"",I%%8118+6)4)-)++(+&lt;B)-)*#$&gt;&gt;I $&gt;&gt;?#&lt;"3=)#)-*'(!3=)4(-)*(-))* ** -*( )*0* 4* 6(**8 6*# )**&amp;(+**-+++**C+-) .23()$&gt;&gt;&gt;#&lt; *5+6)'***++*-*(4+* 5*+-)-+8 +6) )* '0( *) 5 +5) - -+)+ -) 466*-)*4)*(- +)H)8 66#0*5</w:t>
      </w:r>
    </w:p>
    <w:p>
      <w:r>
        <w:t>1$$7$%1</w:t>
      </w:r>
    </w:p>
    <w:p>
      <w:r>
        <w:t>*++-*5))*+$&gt;&gt;&gt;#+6)4-+)+*) (- *# )*C () &lt; * )) ((*# (B*466*D68-*&amp;8!#@$%#$2*F8 ')( 4++66+$&gt;&gt;&gt;#*))C*8)#*'*-)*(( 54 5*+ 4(-G)# * * *(0* )')) &lt; * **+**)8 M) ) 5 +6)# (C)+ ** 6**&amp;) )-*5 5 )'* *++# 4 -)* () 4**(4( (-'*C++-)0*)-*(8 -)*)*5*)4*'*+4)-)*#(*)G-+*5 'C*++#-)1&lt;((C&lt;*(-*8 '5*-)+&amp;#)*0+*&amp;)5+6)'*+ C)'( '*) 4(**))# ) 54* )+- *&amp;)( ((C0*-)()8</w:t>
      </w:r>
    </w:p>
    <w:p>
      <w:r>
        <w:t>1$%7$%1</w:t>
      </w:r>
    </w:p>
    <w:p>
      <w:r>
        <w:t>)</w:t>
        <w:tab/>
        <w:t xml:space="preserve"> </w:t>
        <w:tab/>
        <w:t>9 )+</w:t>
        <w:tab/>
        <w:t xml:space="preserve"> ++</w:t>
        <w:tab/>
        <w:tab/>
        <w:t>)+</w:t>
      </w:r>
    </w:p>
    <w:p>
      <w:r>
        <w:t>3474</w:t>
        <w:tab/>
        <w:t>:</w:t>
        <w:tab/>
        <w:tab/>
        <w:t>;44</w:t>
        <w:tab/>
        <w:t>4</w:t>
        <w:tab/>
        <w:tab/>
        <w:t>&lt;1</w:t>
        <w:tab/>
        <w:t>#=&amp; 74</w:t>
      </w:r>
    </w:p>
    <w:p>
      <w:r>
        <w:t>$8 S*)5 J 74</w:t>
      </w:r>
    </w:p>
    <w:p>
      <w:r>
        <w:t>$8 4( &amp;' 4--** 6)(+ -) .8 .:::::::::: &lt; )) (?,%??6)8@3J %8 +0-)*))*)*J 28 *5-)+)C)*J 28 6)( -)* 54 -' 6)() )) ) -)+ )) +* 23 =) &amp; *6** -) -* )((+ )+ )*0 6++) )# ;U*V)65* @# @33"</w:t>
      </w:r>
    </w:p>
    <w:p>
      <w:r>
        <w:t># )* B(-*)8 +* - ) -)C+8 (+(*) *P F **5) B(5+**))+*)0*)*-+** 5+J 0F B-) -) 5 (*6 * *( -'*) () ) +**J F -)) *C) )-)+8 ;* (+(*) * - )* ++( +(+)+ ) F 0F F *1# )*06++))-))-))(*&amp;))))54* ')+))*))'08(+(*)))(*))(G -)'# 5* ) =*# ** 5 +** 5+ 4'-- 5++B-+*+))D)8$2%#$3@$3?F8</w:t>
      </w:r>
    </w:p>
    <w:p>
      <w:r>
        <w:t>C)66*)P )+*P</w:t>
      </w:r>
    </w:p>
    <w:p>
      <w:r>
        <w:t>W* .</w:t>
      </w:r>
    </w:p>
    <w:p>
      <w:r>
        <w:t>*</w:t>
      </w:r>
    </w:p>
    <w:p>
      <w:r>
        <w:t>-*6)(-)+)) *6*+B-)*-)C)66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