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ATAS/1318/2007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https://mcp.opencaselaw.ch/entscheid/ge_gerichte_ATAS_1318_2007</w:t>
      </w:r>
    </w:p>
    <w:p>
      <w:r>
        <w:t>FR: GE_GERICHTE ATAS/1318/2007 du 21 novembre 2007</w:t>
      </w:r>
    </w:p>
    <w:p>
      <w:r>
        <w:t>IT: GE_GERICHTE ATAS/1318/2007 del 21 novembre 2007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.; # , ; %$ , 022- *$ $"$ (!"$ : 8 +#%"%*!"8%*"!9(+8#": $ "(9 ",+ (8 " ", % !" " "6 R : ! %* !+ %*"#"$ !(98 $+ ""$ $"%"(9 !""#+"% !#!+ B"$(O6"%#"!% CCN+8#"! %+%"%* $! "$6 0C6 %!!"%.C 0225% %8$8&amp; %#"($!"8" !""%,!% !""$$ "!"4" "8#",", $"6 ),""!%"$""AA(8$!%%$!B 9% ", % !" " " " B" , % &amp;" % 6 "($!" "$8&amp;$#"$# "#+"% 6&amp;"!!$&amp;B%&amp;$""!9(8!"$ %"#"""%&amp;A!8!""#"""$%% %!%"#"$:52L=%$""!(986 0-6 % % % % .2 7 0225 *$ "$ % *4 %"!(+%"%*%"%0; 022-:# % "$!""":*"$+"$!8*"6 056 """$0-B$#022;8&amp;%"!$"$#"S!$7$ "" "% +!$A""&gt;"(B$ 4",@%!%" %&amp;%"78&amp;C2P"022-S6#""8""#"$"$ """74:6 0;6 B%%$" !(+$#"$"#:*%"% 022-*4%"%+"$A!""%!64$"$ $$ 0C 022; ! ( "+ " !9("6#!(98""8%+%"* ! $#$$ % !""$? ! % " $B" ! % + (6 !!"4!%"%"$""%%%AJ"$"+</w:t>
      </w:r>
    </w:p>
    <w:p>
      <w:r>
        <w:t>/.01./0223 4;/.54 $*$"" $#%","$%+ ""$A6 A"" + % ," !"B6 + +( !$"" %=" " $B""%:!!"%EKGI"(% +6!!"4!%"+($""%6*A ""+ $A+%*","$+ "6 ( ($""!,#%=",":%"8 ( !"%!%""#""B%%%8%!% %A J"$6 *! " $"" !, % % " % %A +A6 "" +8 *" #$$ % " % 6)!!9(8"%", "A" ", % !" " $ : *"" %* " 9% % %$!%6 "" (O &amp;$ , % &amp;( % ! +B"# 8 %&amp;$+ % B"+,"$ %$ $ " " % !,"$!,= 7%""#$"$%+"" A9 !"J !(98%&amp;A$"$ """$#%+ B "A!"" $8&amp;&amp;9#"!9 !"J %$!B":*%"6!%"%8$8&amp;9#"E!"4I" ++#"""%!,$ "8!8!""T#"U"%: $B+%*G6 A!""" $8*%"%0; 022-$""!,# ", "8"&gt;++!""@6"%$$8*%" #" "'$ ++#" !+= % *$"" "$ *%" 9" ! %$ ! $"" %B !$A""6 ) A "" 8 " #" $"$ """C.P"022-"""8H7022-3456=.!" , 022- *!"$ % "# % *$ *$"" % ! !!" # $8%*%"6)*+"%*$"""$:4A!"" %"B$""!" $" "!"%"&gt;.11-@""!" $" "+(&gt;.111@"""!"$":12L%+ " $ "$ % + %" &gt;%$ , 022C@6 ++ %" #" %$,"$.11-"+++(.1116A!"*"""$ """:*"$+"$!",%*I"% $6 036 !!" % ; 022; % %8$ 8 *$"" % " !"4" "8 8* #" %"B$ %$," % # "($!"8 7022-*$"" $$%"8&amp;&amp;$""!!$"%%A= !!"%.C 02256)*+"%*$""%$!B*" $$#=7 022- 9 0225"!$"7#022;6,#$"" + % # A$"$ +$$$ 8 * ! $%$ "" "6 !9(+"$8$$ "%$!B"AA""$ != *%" $"" $": 46 #$A+A %:*%"#" !"%$#""*$6</w:t>
      </w:r>
    </w:p>
    <w:p>
      <w:r>
        <w:t>/.01./0223 43/.54 0H6 %$%C",022;*4%"B%" % *A!" %$$ 8 " % *%" % 0; 022- $"" " $C.P"022-%"8 8"B%% "$7=6 "$:*$%":% "$!""":*"$+"$: "6 016 C # , 022; *$ B" !!" : "" %$ % %" " " # A!"6 " % %$! : % %" : "" !"" %$" % *4 %" !" % "$ ! """ : *"$+"$ % I 8&amp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amp;4%"!"%*% "$!""": *"$+"$"%*"!% "%% "":&amp;"%&amp;" 7%8!!$%%&amp;!!""%6"","8 !!" %*A!" !% !$"" #" " ,$ % "%*%""""BB"B%$","6 $B=!A+ "8*#"%$#!!$%!!": %$"6 C06 *!! % !%" """" % ""4 %"$%.; 02236)!F"*A!" % !$ 8 *$ "7 ! !$!" (( %*</w:t>
      </w:r>
    </w:p>
    <w:p>
      <w:r>
        <w:t>/.01./0223 4H/.54 "# " (( %*#"+ $+86 ) *A!" 7!,$ "88" "BB"!9("8 9"%$!!"$%"#6 CC6 $! % 0H 7 0223 *4%" " %$," " % " % "" " % %$!6 !$ 8 !$""%"%*%":#!!$$ "%$!"% %"%#"E#*%%+"G*"!E,$G% D+""!!!$:%$!"8"% !" %$!$ ! "6 =# ! 8* *+" %* !" % %$"6 8 *A!" "" 8 B" !!"$ ! A!""$ +"%*,7"#"$"8A4*"! 7$!,$ "8 8%""""$%!B"+" !"8"I"$ %%%*A $%6)*+"%*!!$"%*A!"B" ! *""4 % " *" $ %8 8 4: * ! !$" !B ! ! "" != "" #" 8 *A!" *$% ! + $" % " 8" : !6 C-6 )*+" % % % %*" 7%8 , % $ # !$%%""%%%8%I"$!$%"%0H P"0223&gt; )/12-/0223@!8%$ !$""!"( 8" % *" 7%8 % % % " 7"" % % %*"7%8%%%!$%%*!!"6 C56 K"":% %% ,%$%..",0223" !%" !!" % % % .C 0225 " % %0-B$#022;B+"(6.2".04#"6 C;6 )$"$+%$:7+6</w:t>
      </w:r>
    </w:p>
    <w:p>
      <w:r>
        <w:t>#" .6 B $ ":&amp;"65;6."6(65%+#&amp;+" 7%&gt;@ ,"%'"" 8 % """ !$# : *" 5; % B$%$ !" +$$ % %" % % ; ", 0222 &gt;@ 8 " "#:B$%$*4%"%02 .1H.&gt;@6 ) !$"!7+%%*!="$",6</w:t>
      </w:r>
    </w:p>
    <w:p>
      <w:r>
        <w:rPr>
          <w:b/>
        </w:rPr>
        <w:t>E. 06</w:t>
      </w:r>
    </w:p>
    <w:p>
      <w:r>
        <w:t>7""6 C6 "8!$%"+""6 -6 B !" % 8* !#" B " !$" I" % %$ % C2 7 %= "B" != % , B$%$ &gt;)(WO(B8;;22- @!#% "=%%" !,B $ "A"6H0%B$%$ ,B$%$%.3 7 0225 &gt; K@V $ % %" %8 "B " 9%!#"!"+"%"% %"V%" I" %$ , B$%$ ! # !" ! # $"8 A %" % &amp;"6 -0 K6 !$" I" " != ! % "#8$ 9%!#%#"I"7":&amp;#6</w:t>
      </w:r>
    </w:p>
    <w:p>
      <w:r>
        <w:t>+BB=</w:t>
      </w:r>
    </w:p>
    <w:p>
      <w:r>
        <w:t>M )</w:t>
      </w:r>
    </w:p>
    <w:p>
      <w:r>
        <w:t>!$%"</w:t>
      </w:r>
    </w:p>
    <w:p>
      <w:r>
        <w:t>9</w:t>
      </w:r>
    </w:p>
    <w:p>
      <w:r>
        <w:t>$"47"</w:t>
      </w:r>
    </w:p>
    <w:p>
      <w:r>
        <w:t>)%</w:t>
      </w:r>
    </w:p>
    <w:p>
      <w:r>
        <w:t>!B %!$"I"""B$A!"8*:*BBB$%$ %"$!,8!+BB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