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ATAS/1317/2021 vom 17. Dezember 2021</w:t>
      </w:r>
    </w:p>
    <w:p>
      <w:r>
        <w:t>GE Cour de justice, 2021-12-17, FR</w:t>
      </w:r>
    </w:p>
    <w:p>
      <w:r>
        <w:rPr>
          <w:b/>
        </w:rPr>
        <w:t xml:space="preserve">Quelle: </w:t>
      </w:r>
      <w:r>
        <w:t>https://mcp.opencaselaw.ch/entscheid/ge_gerichte_ATAS_1317_2021</w:t>
      </w:r>
    </w:p>
    <w:p>
      <w:r>
        <w:t>FR: GE_GERICHTE ATAS/1317/2021 du 17 décembre 2021</w:t>
      </w:r>
    </w:p>
    <w:p>
      <w:r>
        <w:t>IT: GE_GERICHTE ATAS/1317/2021 del 17 dicembre 2021</w:t>
      </w:r>
    </w:p>
    <w:p>
      <w:pPr>
        <w:pStyle w:val="Heading2"/>
      </w:pPr>
      <w:r>
        <w:t>Erwägungen</w:t>
      </w:r>
    </w:p>
    <w:p>
      <w:r>
        <w:rPr>
          <w:b/>
        </w:rPr>
        <w:t>E. 1</w:t>
      </w:r>
    </w:p>
    <w:p>
      <w:r>
        <w:t>Suspend l'instruction de la cause A/1391/2021 jusqu'à droit définitivement jugé au fond dans la procédure pénale n° P/1______/2013 ;</w:t>
      </w:r>
    </w:p>
    <w:p>
      <w:r>
        <w:rPr>
          <w:b/>
        </w:rPr>
        <w:t>E. 2</w:t>
      </w:r>
    </w:p>
    <w:p>
      <w:r>
        <w:t>Invite les parties à informer le Tribunal de l'issue de ladite procédure sitôt connue ;</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