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ATAS/1317/2007 vom 21. November 2007</w:t>
      </w:r>
    </w:p>
    <w:p>
      <w:r>
        <w:t>GE Cour de justice, 2007-11-21, DE</w:t>
      </w:r>
    </w:p>
    <w:p>
      <w:r>
        <w:rPr>
          <w:b/>
        </w:rPr>
        <w:t xml:space="preserve">Quelle: </w:t>
      </w:r>
      <w:r>
        <w:t>https://mcp.opencaselaw.ch/entscheid/ge_gerichte_ATAS_1317_2007</w:t>
      </w:r>
    </w:p>
    <w:p>
      <w:r>
        <w:t>FR: GE_GERICHTE ATAS/1317/2007 du 21 novembre 2007</w:t>
      </w:r>
    </w:p>
    <w:p>
      <w:r>
        <w:t>IT: GE_GERICHTE ATAS/1317/2007 del 21 novembre 2007</w:t>
      </w:r>
    </w:p>
    <w:p>
      <w:pPr>
        <w:pStyle w:val="Heading2"/>
      </w:pPr>
      <w:r>
        <w:t>Volltext</w:t>
      </w:r>
    </w:p>
    <w:p>
      <w:r>
        <w:t>! "# $% &amp;! !</w:t>
      </w:r>
    </w:p>
    <w:p>
      <w:r>
        <w:t>'()*+',--) "'./.0',--0 " " "# # 12 3 ! ,. 412 ,--0</w:t>
      </w:r>
    </w:p>
    <w:p>
      <w:r>
        <w:t>!! "## $</w:t>
      </w:r>
    </w:p>
    <w:p>
      <w:r>
        <w:t>%&amp;'( )*</w:t>
      </w:r>
    </w:p>
    <w:p>
      <w:r>
        <w:t>+,-.'+/00- $/+1($ $" 12 !*)1'3( 4 5)6 %))7%%" 784 9%:1;2/00,2 /2 #%%3)/00: %? 34/00:2)*%7%= %4 9 %55 7)&amp;)7 @)%)% ); *%*A B4/00:2 :2 %)%%"7 %="* ):0)/00: 7 2 ,2 %94 **11F /00:277 &amp; ; 7 )A/00:" %*7 *92 % A %C %;; 7 5 "C %" 4 79&amp;5) %;; " 7 7A2 7 %*B % 7; 5 7 C)7 4% @2 7 %A 74 D %C %) *% % 5 7 )) *;* 7%"4%%10&gt;277 %)D)% ?45 "* %? ) 7 )2 *9* )) C%"4% *G,0&gt;)5 30&gt;) %)-0&gt;) $5 (0&gt;) ?2 -2 % 4 * 7) " % 7 %A %C;79* 7?4) *=%9=%"7%C*% 3T7 *=%9=%" 7%C*% 1/T 7 7 $ 57) % )7 % %;;* **) 5 74 ; 4 %" 4 * 4J;2 !1/-(.%23K2 4 % 7 4% %* ) * A %=* % 4)A7*7%* 5" ;; 4) 7*)) %* ) * A * J ! 1/' //, %2 ,2:21 *;*K2% D *4*%)?? 57AA5" 4 ?==**%*;*%5"*A 4 " 2 * 4%"4%%,."--';2 4% * * */00,%-'".,0;2J9%:1;2C 1(::9 )&amp;9)4 4% 4%A9C1:)K2 7 % ="*?4 7 =;; 74 % J !1/,10.110K2 AK "7? 4 % 5 7 * %"%7 %"77 =% 4)A) *% 5 ) 7 5 7 &lt;7 *2;; "4 &lt; * &lt; "C7) ) ;6 )) " 4* % % 1. B /00-2 " ;) 7; % ) N 5) * * ;)* 72 )7 % **) 4 %"%) 5 9 % ? %")%) 7; ;; 2% % &lt;" %" ) 7*5 B *2 132 % 7% %"C) " 7 7* % &lt; ) O4 %" 7;2 K 4 %" 2,0"*% &lt;" 7;5 4% *%%;;9C%"7;N"C% 4 * *2 "4% * % %7 *= )7D9) %9C%"7;7%% *% "C%" 4 * *%"*777A% 42 %* 9%7 79&amp;5 7&amp;95 5 % 7; 4 *7A5P*7 C; % 7 % %) 4 5%)7A"C% 47**% 2 # ; C 9%7 % 7 %")7 5 " L 7 )7D9) A B ; %?77 %"$ 4% *J !11,/'221K2 AK" C*7% 4% 4C%;2 %7A?)%% %4A9= B%"9</w:t>
      </w:r>
    </w:p>
    <w:p>
      <w:r>
        <w:t>+,-.'+/00- $1-+1($ % ")7A * &lt; "Z= % 7 % 30 %"C* % 4C2 L 7* = C * *7C&amp; % 4 * % 7 % 2 * 4 %"%) 5 9C % 7; 5 4 % A) %" &lt; *2 9%7 % *=) D %** )) A%?5")7D9 %7 %9=C*% 7% %3T= % 47 $&lt;$;C5""A=&lt; 7 %C ; 7 9 % 4 * *7C&amp; 77 %#%1:)/00-J72.K2 77 5% 7 7; * % 5 7 7* %&lt;" %" )2 ;" %4 D * 5 )5 % ) 4 7 ** )9*% 4 L 77% )5%4 D %**))4*&lt;"*92 1-2 " )*" 7%**%"%%) A**;%" %7) 2&amp;%?%"7% %"&amp;%)" )* %A2 1(2 4%57*?%7 ) %) %* 5* *5"; %)%"%7;2 1.2 )A =) %)*7) %"*)) %B %/00;2</w:t>
      </w:r>
    </w:p>
    <w:p>
      <w:r>
        <w:t>+,-.'+/00- $1(+1($ #"$ " "# #</w:t>
      </w:r>
    </w:p>
    <w:p>
      <w:r>
        <w:t>! 5 61</w:t>
      </w:r>
    </w:p>
    <w:p>
      <w:r>
        <w:t>12 *4A2 ! 6</w:t>
      </w:r>
    </w:p>
    <w:p>
      <w:r>
        <w:t>/2 "%) 7 ) 2 :2 %*%104)A/00-5";* )%"%7;2 ,2 ;)772 32 A**;%" 7;2 -2 % % "==) % " )* %"% % 7) 2 (2 "&amp;%) 5%A2 .2 *)) %/00;2&lt;9=% 2 '2 ;) 7 % 5P 74 ;) 7* D % %* % :0 B %? ; 7? % A ;*%* J#9VE9;5--00, K74%) ?%% 7A;)*) C 2./%;*%* A;*%*%1( B /003 J !KQ )*) % % %5 ) ; )&amp;%74 7 = % %)% Q% D %* A ;*%* 7 4 7 7 4 * 5 C % % " 2 ,/ !2 7* D 7? 7 % 45*)))&amp;%74%4 D B &lt;"42</w:t>
      </w:r>
    </w:p>
    <w:p>
      <w:r>
        <w:t>=;;?</w:t>
      </w:r>
    </w:p>
    <w:p>
      <w:r>
        <w:t>H #</w:t>
      </w:r>
    </w:p>
    <w:p>
      <w:r>
        <w:t>*%</w:t>
      </w:r>
    </w:p>
    <w:p>
      <w:r>
        <w:t>&amp;</w:t>
      </w:r>
    </w:p>
    <w:p>
      <w:r>
        <w:t>7;)%7* D ;*C7 5P&lt;P;;;*%* %7=;;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