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ATAS/1315/2012 vom 31. Oktober 2012</w:t>
      </w:r>
    </w:p>
    <w:p>
      <w:r>
        <w:t>GE Cour de justice, 2012-10-31, FR</w:t>
      </w:r>
    </w:p>
    <w:p>
      <w:r>
        <w:rPr>
          <w:b/>
        </w:rPr>
        <w:t xml:space="preserve">Quelle: </w:t>
      </w:r>
      <w:r>
        <w:t>https://mcp.opencaselaw.ch/entscheid/ge_gerichte_ATAS_1315_2012</w:t>
      </w:r>
    </w:p>
    <w:p>
      <w:r>
        <w:t>FR: GE_GERICHTE ATAS/1315/2012 du 31 octobre 2012</w:t>
      </w:r>
    </w:p>
    <w:p>
      <w:r>
        <w:t>IT: GE_GERICHTE ATAS/1315/2012 del 31 ottobre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 l’espèce, le litige porte sur la manière de calculer le gain assuré du demandeur en matière de prévoyance professionnelle, singulièrement sur l’interprétation du Règlement de prévoyance de la Fondation collective Z__________. Cette contestation relève indiscutablement des autorités juridictionnelles mentionnées à l’art. 73 LPP. Préalablement à la présente procédure, le demandeur a introduit, par acte du 30 janvier 2012, déposé le 7 février, une demande en paiement par-devant le Tribunal des Prud’hommes. Cela étant, la Cour de céans relève que cette procédure oppose le demandeur à son employeur et que ses prétentions se fondent essentiellement sur leurs rapports contractuels, même si une partie de ses conclusions concernent la détermination de son salaire annuel brut coordonné déterminant pour les calcul de ses droits sociaux et de prévoyance. Au vu de ce qui précède, la Cour de céans ne voit pas de motif de suspendre la présente procédure dans l’attente d’un jugement du Tribunal des Prud’hommes.</w:t>
      </w:r>
    </w:p>
    <w:p>
      <w:r>
        <w:t>A/1667/2012 - 5/5 -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