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ATAS/1313/2007 vom 27. November 2007</w:t>
      </w:r>
    </w:p>
    <w:p>
      <w:r>
        <w:t>GE Cour de justice, 2007-11-27, DE</w:t>
      </w:r>
    </w:p>
    <w:p>
      <w:r>
        <w:rPr>
          <w:b/>
        </w:rPr>
        <w:t xml:space="preserve">Quelle: </w:t>
      </w:r>
      <w:r>
        <w:t>https://mcp.opencaselaw.ch/entscheid/ge_gerichte_ATAS_1313_2007</w:t>
      </w:r>
    </w:p>
    <w:p>
      <w:r>
        <w:t>FR: GE_GERICHTE ATAS/1313/2007 du 27 novembre 2007</w:t>
      </w:r>
    </w:p>
    <w:p>
      <w:r>
        <w:t>IT: GE_GERICHTE ATAS/1313/2007 del 27 novembre 2007</w:t>
      </w:r>
    </w:p>
    <w:p>
      <w:pPr>
        <w:pStyle w:val="Heading2"/>
      </w:pPr>
      <w:r>
        <w:t>Erwägungen</w:t>
      </w:r>
    </w:p>
    <w:p>
      <w:r>
        <w:rPr>
          <w:b/>
        </w:rPr>
        <w:t>E. 007</w:t>
      </w:r>
    </w:p>
    <w:p>
      <w:r>
        <w:t>*&amp;"74270"%"F""9% "#%F033G7 047 #%=!$9%% "" D$$&gt;%&amp; ""9%&amp;#%"$F!"%0A#433B7 067 "D""!" "C%% "$%4&amp;333&gt;7 %$F""%%$!8"750"7C;7!!$% "C""8"750"7"(7"7%%!""""# F %&gt;"%05%$ D433B;7</w:t>
      </w:r>
    </w:p>
    <w:p>
      <w:r>
        <w:t>/0123/4335 +06/06+ 10 ,</w:t>
        <w:tab/>
        <w:t>+,</w:t>
        <w:tab/>
        <w:t>++,</w:t>
        <w:tab/>
        <w:tab/>
        <w:t>+</w:t>
        <w:tab/>
        <w:t>,</w:t>
      </w:r>
    </w:p>
    <w:p>
      <w:r>
        <w:t>! 2.-</w:t>
      </w:r>
    </w:p>
    <w:p>
      <w:r>
        <w:rPr>
          <w:b/>
        </w:rPr>
        <w:t>E. 07</w:t>
      </w:r>
    </w:p>
    <w:p>
      <w:r>
        <w:t>$#D !</w:t>
        <w:tab/>
        <w:t>2.</w:t>
      </w:r>
    </w:p>
    <w:p>
      <w:r>
        <w:t>47 &amp;% ""%$%&amp;%63 43357 67 "="%"O" D$$&gt;%&amp;""9%&amp;#%"$%9 0A#433B7 17 #F&amp;" $!%"7 B7 % &amp;" $ F # " % "$ % 4&amp;333 &gt;7 F "" % %$!7 57 &gt; !" % =L !#" &gt; " !$" O" % %$ % 63 A %9 "&gt;" !9 % D &gt;$%$ 8*(PR(&gt;=55331 ;!#% "9%%" !D&gt; $ "E"724%&gt;$%$ D&gt;$%$%0. A 433B 8 );H $ % %" %= "&gt; " ,%!#"!"C"%"% %"H%" O" %$ D &gt;$%$ ! # !" ! # $"= E %" % &amp;"7 14 )7 !$" O" " !9 ! % "#=$ ,%!#%#"O"A"F&amp;#7</w:t>
      </w:r>
    </w:p>
    <w:p>
      <w:r>
        <w:t>C&gt;&gt;9</w:t>
      </w:r>
    </w:p>
    <w:p>
      <w:r>
        <w:t>TU V</w:t>
      </w:r>
    </w:p>
    <w:p>
      <w:r>
        <w:t>!$%"</w:t>
      </w:r>
    </w:p>
    <w:p>
      <w:r>
        <w:t>D*</w:t>
      </w:r>
    </w:p>
    <w:p>
      <w:r>
        <w:t>$"+A": #</w:t>
      </w:r>
    </w:p>
    <w:p>
      <w:r>
        <w:t>!&gt; %!$"O"""&gt;$E!"=LFL&gt;&gt;&gt;$%$ %!C&gt;&gt;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