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ATAS/1312/2007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https://mcp.opencaselaw.ch/entscheid/ge_gerichte_ATAS_1312_2007</w:t>
      </w:r>
    </w:p>
    <w:p>
      <w:r>
        <w:t>FR: GE_GERICHTE ATAS/1312/2007 du 20 novembre 2007</w:t>
      </w:r>
    </w:p>
    <w:p>
      <w:r>
        <w:t>IT: GE_GERICHTE ATAS/1312/2007 del 20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&amp;'()*&amp;+**, -&amp;.'.+&amp;+**( - -/ - / 01" . % +* 1" +**(</w:t>
      </w:r>
    </w:p>
    <w:p>
      <w:r>
        <w:t>!"#$%#&amp;&amp;! '%#&amp;&amp;(# )*# #</w:t>
      </w:r>
    </w:p>
    <w:p>
      <w:r>
        <w:t>#</w:t>
      </w:r>
    </w:p>
    <w:p>
      <w:r>
        <w:t>++ ' ,</w:t>
      </w:r>
    </w:p>
    <w:p>
      <w:r>
        <w:t>&amp;-./ #!%</w:t>
      </w:r>
    </w:p>
    <w:p>
      <w:r>
        <w:t>01/2304335 ,4065, 2/- 67 ##"8%629%$6.2: #$%&amp; 1;$6./:16&amp;%!*4333 ?#%&amp;!# #9!#7 47 41;$6..5 %#%$#!&amp;'&amp;#&amp;#$&lt;##$!!# &amp;#&amp;#9!#$&amp;&amp;#7&amp;8#"%%## &amp; "@ "# *# A#B &amp;# $ &amp; "#&lt;% #!%9#&amp;&amp;?'&amp;!#&amp;9&amp;"%&lt;&amp;! &amp;#7%#%"&lt;8"7 17 '%#%&amp;"%&amp;&amp;'"#%&amp;#$"####&amp;C! &amp; ! 4333 # % ## #$#% #$ &amp;" 4. D# 43337 %#% %$99#16&amp;%!*4333"%!?7 27 ""# &amp; ## &amp; 6E "#!* 4333 "%#&lt;8&amp;! #&amp;8#&amp;'%"&amp;-88&lt;# "8%'F#&amp;#$&amp;%" &lt;"#7 E7 #$#&lt;8%#%"#?%"16;$ 4336$&amp;&amp;&amp;#7 57 &amp;# &amp; : ; 4336 &amp;% "## "%#&lt;8&amp;! ??'"$# "&amp;#$#%!$##"##?'$# &amp;'%$"*&amp;'@"#7 /7 '% &amp;%"% &amp;!&amp; &amp; "## &amp;' $&amp;#% 4: ! 4334&amp;'%"&amp;-8&lt;?#&amp;'###&amp;#"7 :7 ""#G'99#&amp;'$&amp;#%A,"C'B&amp; 44 $ 4334 !%&amp; ### !%&amp;,&amp;;# %"#!#&amp;&lt;8 #%&amp;&lt;8&amp;! 9!%&amp;8# &amp;'%"&amp;-8 *#% "%% G &amp;# # &amp; -&amp;! &amp; # " *#%@##&amp;"6..57'%99##&amp;'&lt;&amp;E,6 %" "#% &amp; #$7 '#$#% @% ;?' %## @8* G E3H7 !%&amp; ##% ? &amp; #$#% &amp;"#% G $#$!%8#$&amp;$ "#%%###C &amp;"$43347 .7 ""# G ' &amp; 61 ! 4334 ""% &amp;8#&amp;'%"&amp;-8*#%##%?-&amp;!&amp;#" *#% '$# " &amp; %" "#% &amp; #$7 '% %## "*&amp;'99#&amp;#$@&amp;I'#$#%@%'%##"@8*!</w:t>
      </w:r>
    </w:p>
    <w:p>
      <w:r>
        <w:t>01/2304335 ,1065, %##$8*?'@&amp;#$@%8$&amp;!#&amp;:3H7 "##%##!#%&amp;'##&amp;&amp;@*&amp;!$!#&amp;9# %"%##97 #$#% &amp; !8 &amp; $&amp; &amp; , &amp;"#&amp;'"#%&amp;#$&amp;633H7'##9" $"##"C:;43367 637 ""#G'&amp;13;#4334 &lt;"# 9!#&amp;8#&amp;'%"&amp;-8##!#'%"*G 633H&amp;#$#%&amp;C4.D#4333 !# "#%&amp;#$!"C#&amp;#$%8#?&amp;$# &amp;C&amp;#&amp;""#7 667 '%%#%! G&amp;!&amp;&amp; G#8&amp;%%&amp;# G?&amp;%%&amp;#&amp;')J"#$##A,"C)B # &amp; %&amp;"## "9 &amp; 4/ 9%$ 4334 16 ! 4334 G &amp; # &amp;!,;% " !7 ""# &amp; #8 &amp; 4. D# 4334 %#*"#+ '%";! "&amp;#$#%"9$"#&amp;&lt;8&amp;A!&amp;?G &amp;@K&amp;&lt;8&amp;!C%"%#%B &amp;!##&amp;!&amp;23H !,#!"7 %? '% " " "&amp; &amp;'#$#% "9%!%%#!####!#7 647 ""#&amp;6E!4332 9!%###? !##"#%&amp;#$&amp;'%&amp;!#%!&amp; #$#%7;#G""#""#&amp;%&amp;"##"97 617 ' !&amp;#% " @"# "%# &lt;8 #&lt;"%&amp;? +) ? &amp; ""# 13 ; 433E7 &amp;8##&lt;"%&amp;?"%#&amp;%"&amp;-8*#%%$#&amp;" 6...#&amp;%"#&lt;%8&amp;#%$#&amp;"6..5 ##?#"C ###$&amp;&lt;8&amp;-&amp;!%"&amp;-#&amp;##&amp;%!"&amp; 9 !%&amp; $ &amp; "8# &amp;# ## "C &amp;* !%#! @ 8@ # # &amp; &amp;"#&lt; E,67 '@"# %%!# *;#9 # !%$&amp;&amp;'@!? ###$#* *;#9 #C &amp;%9$* 9# &amp; "#"# &amp; 9# @#, #!?&amp;'%$#&amp;7""!#*;#9 !## #$#L&lt;8!#%G?=K"&lt;?* !$!# &amp;####%"%#%&amp;&amp;@!!*"%?"8 %"%##9 &amp;$# F# !#% #$ ,&amp; &amp; $ &amp; %" # "* '-"&amp;'*;#G?"###$"#&amp;*#7 #!"&amp;"&amp;#;%&amp;$###9F#&amp;%9&amp;'%$# %$# &amp;%!"# &amp; "*C! !* # &amp; &amp;@ 8@7 &amp;# &amp;' $%&lt; %8 !* %8!# "*7 '#$#% @% "$#"#'F#$"#%!@!&amp;4EG11 11H7</w:t>
      </w:r>
    </w:p>
    <w:p>
      <w:r>
        <w:t>01/2304335 ,2065, $&lt;&amp;#$#%%8C "#%&amp;#$##C7'@"# #$#%&amp;&amp;%!#8&amp;#%%$&amp;'&amp;##"* &amp;!F! ?' #$#% &amp; !,&amp; &amp;' !" &lt;( &amp; !#8 !"&amp;'!"?#8&amp;'*;#%87$#%8!#F#99#% #$#%&amp;!8&amp;'*;#%8 #$&amp;8&lt;#&amp;&lt;99,$ &amp;'*;#%87 627 * &amp; ""# # &amp; "C &amp; &amp; ' " &amp;% &amp; 42 #*433E ##%?'%%##"#%&amp;#$&amp;*&amp;" 6E "#!* 4333 # &amp;# G # #C G "# &amp; 6E "#!*4336 #G'&amp;&amp;%&amp;&amp;'%7#&amp;%% '%"#G@#$#%&amp;"#%G633HG"#&amp;44$43347 &amp; "%&amp;% G !" &amp; $ * &amp;' $ &amp;'$&amp; @8* G 633H $ %&amp;# &amp; 43H % * &amp; ##&amp;###?&amp;'?F###&amp;AB # !##&amp;2E'53597##"$G&amp;8%&amp;'$&amp;#%&amp;11 :H&amp;# "&amp;#G#7'!9G#G'%&lt;%&amp;&amp;%&amp; #!G!"#&amp;'!%#&amp;'%##&amp;#%&amp;'% #16;# 43347 6E7 ##&amp;%%#%9!%""#&amp;#&amp;62"#!*43357 657 &amp;# &amp; 65 #* 4335 '% # # &amp;% "%#% %9%# ""!# ""# &amp; ? &amp; %%&amp;# &amp; )7 ""*#?#8&amp;%&amp;"##%#%"%%!#88%%" 9&amp;"$&amp;%#!"#%&amp;#$%&amp; # ?' ""$% # 9# &amp; ""#7 ""#"$?'#"*&amp;'@&amp;#$#%!F!%8C799 # &amp; 8#&lt; &amp; &amp;@8@ &amp;!*8#&amp;&lt;=#&lt;&amp; &amp;@ " !! # &amp; &amp; !%&amp; ### &amp; 5; 433E#2#*4335 ?'!"F&lt;#%8!#&amp; #$7 ## " '@"# &amp; # C$ ? , ' $ ?'G " # ?' % G %8C &amp; #$#% "#*&amp;'F#@%7###9%&amp;#&amp;43H ?' ?9 &amp;'M*##!#M &amp;% " '#!% # #@ &amp;'$&amp;#% #7 #G'#&amp;&amp;%&amp;'#G'#&amp;'#!"C## *&amp;!#G?'$@"##&amp;%7 6/7 &amp;%#!#&amp;:$!*4335 '#!%#;#&amp;# !#&amp;&amp;%##?%7 6:7 &amp; '&amp; &amp;'?F# &amp;2"#!*433/ &amp;% ? ? # ' #%4334"&amp;%"&amp;-8 '@! ?"!&amp;##?'$#$%*9&amp;8#</w:t>
      </w:r>
    </w:p>
    <w:p>
      <w:r>
        <w:t>01/2304335 ,E065, 8?%##&amp;# $#G"#%&amp;#$&amp;E3H &amp;'#$#%#%#&amp;633H&amp;#$#%&amp;"#%7@"?%$ &amp;%#G'#&amp;%&amp;"##&amp;)!!9#$# &amp;N"#%&amp;#$##87#%8&amp; "%?'9# 9 8 &amp; #8 G "## 9 ? *$# "# F# 9!%?&amp;8##%&lt;%#%"$ "#"&amp;#G?'##%?!#7' &amp;""#"#%&amp;* G$"#%&amp;#$&amp; !&amp;23H7""?"###@8%%"#!F! "#% &amp; #$ # " !# &amp; #8 "&amp; " G ""###?7#%!;#?&amp;8### !## &amp;%# " &amp; ""# &amp;'@"# "&amp;# G "" ###7 "%?'' @!%&amp; # ?' 8&amp; &amp; %"&amp;-8 # ?' # "* ? '#&lt; $# &amp; 8@ " %8!# 9 "#% &amp; #$7 9!#!&amp;&amp;66#*433E?#G'# &amp;'###&amp;'$&amp;#%####?'%##&amp;"##%####7 $# G ## @!% # # %## "$ @ !F! &amp;"#&amp;$??@?%##"$43347 9 #?'"#-$#&lt;%?!#"#%&amp;#$&amp; #$#% %8C "## !## &amp; @ &lt;&amp;" &amp; !!* "% # 9% ! # &amp;99 &amp; 9@ #@ @! !"%!#7#$#%&amp;$"#F#$8%''-" &amp;&amp;%"!#!"##7 6.7 #&amp;!"#"!F!; #"%?'&amp; &amp;@""?#%$4335 #&amp;#99#&amp;"?#G@!7#&amp;'&amp;&amp;#$&amp; !" ? # &amp;"#% ! C$ G # %8&amp; ?' "%# &amp; &amp; !#"7'&amp;'&amp; &amp;%4#*433/##-% G &amp;!&amp; ""&amp;""#&amp;)7 437 &amp;#&amp;4#*433/ #"&amp;#""#&amp;)&amp; 4:"#!*433/ &amp;?#?'%#%#%"&amp;&amp;&amp; 8&lt;$4333 ?'$"##D#4334"C'#$#&amp;16 ;$4334&amp;&amp;#7"##$&lt;;!"%&amp;' ###&amp;$&amp;"7#?#"%# #&amp;"#&lt; &lt;? &amp; &amp;@C! &amp; @ &amp;@ &amp; $ &lt;&amp;" 9# #!### #!!# &amp; "# &amp; &lt;8 !F! #$!# %8C7'8#&amp;88 C$?#'#"#&amp;&amp; 9%$ 4335 " !"## G &amp;#7 $# F# ! ?!# %$&amp; -&amp;! 9%!,"# $ -$# # ## "## ! ?&amp;79@%##!"C#$&amp;&amp;9&amp;7$ "## ;# 433/ ?' "%## @*# &amp; &amp; &amp;</w:t>
      </w:r>
    </w:p>
    <w:p>
      <w:r>
        <w:t>01/2304335 ,5065, 8&amp;#7&amp;8"&lt;99#%6/;#433/%$%##&lt; &amp;#!"#!# %$C *#%#"!?%G&amp;#7"#&amp;$ 9# # # 8F% &amp; 8 !&lt; G ## &amp;*# "8%#&amp;9@&amp;8@&lt;87"%#8#&lt; *#%$"%9!!##!!#%!!#G&amp;#7&amp; &amp;99%### #'#;!"#&amp;&amp;!*7 # ? , "%# &amp; "*C! # &lt;? &amp; &amp;@ &amp; # &amp; &amp;@ 8@ ? "!### " &amp; "$ #$#% #%7-!"#!#8&amp;&amp;8@'#%!!#@*% $!##&amp;!&lt;#&amp;"#&amp;*#"8%7" " ? # " "&amp; &amp; #@# # #$#% "9%8C?!##G#*#&amp;9O%8C"%&lt;&amp; !%$&amp;&amp;G#&amp;"#&lt;&amp;&amp;@&amp;7 #$#%"##&amp;##9O##!#&amp;!%$&amp;###G #%7 467 &amp; 4 #* 433/ # C$ ? &amp;# 9")P&amp;#$&amp;#&amp; # "" ? , &amp; &amp;# ? "#"$#F#?'#&amp;'###&amp;'$&amp;#%#?%#% &amp;"#%&amp;#$!F!&amp;&amp;#$#%%8C$#%#%"$% &amp;#8&amp;'%$#"97@"*C!&amp;'%"&amp;-# ';## ####G#%!%$&amp;"? ?'!#"9%##"*%!#?&amp;%"&amp;-## &amp;8#&lt;$%G&amp;##")?99!%?' #$#%"9!F!%8C"#"$8*7# ?!%&amp;"%#%#"%#&amp;'#&amp;%&amp;"##&amp;) "$##G!F!G$?8$###G#% #!!#$&amp;&amp; &amp;!#&amp;8@ &amp;!F!?'$ !* &amp;# "#?!# !"* " &amp;' ?? #$#% "97"#99#"$&amp;! &amp;* "# "###&amp;*# !&lt;7';##Q8#9#?' '@"&amp;'#$#%"9&amp;"&amp;!*%7 447 &amp;%#!# &amp; 6: #* 433/ '#!% ## ? # '""# %%!# $ ? '# &amp;%;G %#% " &amp;%# # !###%8!#"#7 417 "C!!#&amp;##%## %#%8&amp;%G;87</w:t>
      </w:r>
    </w:p>
    <w:p>
      <w:r>
        <w:t>01/2304335 ,/065, /- 67 9!%!#G'#7E576#7&lt;74&amp;8$'8# ;&amp;AB *#&amp;(## ? &amp; ### "%$ G R# E5 &amp; 9%&amp;% "# 8%% &amp; &amp;# &amp; &amp; 5 #* 4333 AB ? # #$G9%&amp;%R,$&amp;#%&amp;6.;6.E.AB7 !"%#";8&amp;&amp;R"C#%#*7 47 # #% $86;$4331 #(#&amp;!&amp;9# %8#$ #!!# &amp; &amp;# &amp; ',$&amp;#%7 "# &amp; $ #!" #""""*C8&amp;&amp;#$8!!#N 9# ;&amp;?!# &amp;%#!# # "&amp;# # ;8 &amp; 9&amp;"" """% '%##&amp;9#%%G &amp;#&amp;%#!#&amp;&amp;%""##8A +64.2&amp;7674I 65.&amp;76I1E5&amp;76#F##%B7 9&amp; *&amp;%C$?&amp;%#8-#%#%&amp; &amp;# &amp; 62 "#!* 4335 # ### %## &amp; 9# ;&amp;?!# &amp;%#!#!##G'%4336 "%##8@!%G!C &amp; &amp;"# &amp; " "%&amp; '%#&amp;# ;?' 16 &amp;%!*4334# %&lt;%# 8&amp;&amp;$&amp;"#&amp; ""%&amp;"#%A +613114&amp;7474#471B7$#? ?'#&amp;$?&amp;"#'#"!&amp;9%#&amp;'$&amp;#% '#;"&amp;&amp; *9%&amp;%&amp;A +B- #$##;&amp;'##%7 17 ? "%&amp; # G &amp;%9# &amp; C8 ## # #&amp;&amp;'""#'""?#%$&amp;C;&amp; #%$8A +66/.1&amp;75*I664153&amp;72I6..: S1/"7165&amp;71*B7</w:t>
      </w:r>
    </w:p>
    <w:p>
      <w:r>
        <w:t>* &amp; % ## ? #;#% &amp; 9! # &amp;% %8@ #$* 9!%!#GR#7537 27 '*;# &amp; #8 # G &amp;%#! "" &amp; # #C &amp;'$&amp;#%&amp;#16;#4334#;#9%7 E7 &amp;%"?',$&amp;#%&amp;#&amp;'$&amp;#%$ 99#%##9# !F!#!" "%$#%&amp;#""&amp;## # "&amp;G&amp;%&amp;%$&amp;'#726A +64E 26/ &amp;7 4 # %9%I 4336 "7 6E/ &amp;7 4B "#$!# 6/7 9!%!# G &amp;"# ?'$&amp;#%&amp;'*%%9 &amp;#*#!&amp;9#&amp;!CG9&amp;#G# ,</w:t>
      </w:r>
    </w:p>
    <w:p>
      <w:r>
        <w:t>01/2304335 ,:065, #%$%"'$ G$8!#%%&amp;#%?A + "*%&amp;13D#433E 154032 &amp;7474B7;"&amp; #"# F#%$%!#&amp;!&amp;9#*&amp;'%##&amp;#% ! ? , # #% !F! # ? %? "#%&amp;8#*&lt;8!#!"##A +6614/E&amp;76# F# #%I $ %8!# + 643 616 &amp;7 1* 66. 2/: &amp;7 6*0B7 #&lt;8!#!"##&amp;# ""G9&amp;8% &amp;'$&amp;#% #&amp;&amp;#G# "#!#$%$&amp;,7"# &amp;$#&lt;8!#'#"&amp;#&amp;#F##&lt;%!"#9# # ?' "%## !!# &amp; &amp;% # &amp; # # #%8#G'%"?&amp;&amp;%#8A +6131E6&amp;7 17E74 64E15.&amp;74#%9%I$%8!# +6641/4&amp;7 4*#1.3&amp;76*B7 &amp;'#&amp;'#&amp;%8$#!" &amp;#&amp;!&amp;9# &amp; &amp;# A&amp;!# "" &amp; #B &amp;# F# 9@% 9!%!# G '#7::76A +64E26/&amp;74&amp;I6.:2"761/B7## &amp;"# "#%&amp;8"#%&amp;R!"#$@&lt;*# &amp;R%'!% -&amp;&amp;%?&lt;8!#""! %&lt;%# ##"#&amp;&amp;#@"##&amp;C?'"#'##&amp;G ?'!%###%!#&amp;#=8"%&amp;I$ &amp; !F! ?' # &lt;8!# &amp;%#!# &amp;% # ! &amp;%;G #"##*#?'!"#"&lt;#G&amp;7 57 B # %"#% $&amp;#% '"#% &amp; 8 ## "# "%!% "!#&amp;8&amp;% %##&amp;'9!#%8%# &amp;'!&amp; &amp;'&amp;#A#7:76#276B7#%"#%"#%&amp;8 ##&amp;!#&amp;'!*&amp;'"#&amp;"*#%&amp;8&amp;'% !&lt;% &amp; #$ %?*% ? # &amp;%# ## &amp;!# %# &amp;' ### G #% "&lt;-? !# # ?' "# "C ##!##!&amp;%&amp;"##@8*A#7/B7%$ #@&amp;'$&amp;#% $?'%#"*#''%##"$&amp;# !"% $ ?' "# *# @O# '#$#% ? "# *!# F# @8% &amp; "C ##!# # ! &amp; %&amp;"## !&lt;%&amp;#$%?*%A#765##74:74B7 *B$#&amp;R#74:76A&amp;$#%6;$4332B R%&amp;#G##CR#$&amp;G55401H! G&amp;! #R#$&amp;GE3H! G?#&amp;#R#$&amp;G 23H!I&amp;"%* R%"# &amp;R"CR#74:76* "%#&amp;G&amp;!,#R#$&amp;G23H!7C6;$4332 R%&amp;#G##CR#$&amp;G/3H! G#,?# &amp;#'#$&amp;G53H! G&amp;!#R#$&amp;GE3H ! G?#&amp;#R#$&amp;G23H!7</w:t>
      </w:r>
    </w:p>
    <w:p>
      <w:r>
        <w:t>01/2304335 ,.065, /7 "$&amp;8%&amp;'$&amp;#% ;8*&amp;&amp;!#? !%&amp; %$#!#&amp;'#"%# &amp;$#97#Q&lt;&amp; !%&amp;#G"#;8!#'%##&amp;#%#G&amp;?&amp;? ! #" ? #$#%'% #"*&amp;#$7 # &amp;%!%&amp;###%%!##"&amp;%#!?#$@ "# *!# @8&amp;'%A +64E456&amp;72 66E 612&amp;74 662162&amp;71 63E6E:&amp;76B7&amp;%!%&amp; "!###8%%!#""%#*;#$&amp;7'!"## ### ? "$# F# 9# G ' &amp;' #8 &amp;'*$# "9 ? # "#* &amp;'F# 9% " &amp; %%!# *;#9%!"#!#&amp;'%"&amp;##8A +"*%&amp;5 !4331 /54034B7 !"##&amp;&amp;99#% !#C&amp;"$ G%#*'@#&amp;&amp; !" "# *;#$ &amp; '% 99# " " ;#9 $&amp;#%A#C"#B7&amp;&amp;'@!&amp;&amp;#@"## &amp; ' '%8# &amp; &amp; &amp;# F# 9!% " &amp; *$#!%&amp;# G&amp;%9#&amp;?""%#&amp;&amp;# @"##"#F#%&amp;!C9!G'%8#%&amp;##!# &amp;%#F#"#%G&amp;8#"%&amp;&amp;&amp;'9# A +6131E1&amp;747474I +&amp;13$!*4332 533031 &amp;7174B7 '*8#"'%&amp;&amp;!&amp;!!8#""8%%&amp;&amp;# &amp;A +64.251&amp;7274 641411&amp;71 66/ 4/:&amp;74* 233#F##%B7;8"#"9&amp;!"!# #$?'%9'#!,!F!"*&amp;9&amp;" &amp;%*# &amp; "#% &amp; #$ " %$# ? # # ##% &amp;'9G"9# &amp;8%&amp;$&amp;#%A +635:5&amp;74"7:/B7 :7 ?$"*#&amp;'""#!%&amp; ?#&amp;%#!# '# ? "# #8@ # 9# '*;# &amp;' %#&amp; #% ? ""#9&amp;&amp;@!!"# ?'"%8!#&amp;%# "# @"!% " " @!% ?' # %#% %#* " &amp;'!C ?&amp;"#&amp;#@#!%&amp;#'""%# &amp;##!%&amp;##9?&amp;'@"## &amp;D!# !#$%7 &amp;!# '%%!# &amp;%#!# " $ "*# '#'8&amp;!-&amp;"$&amp;%8#!!""#!! @"# !* #* #A +64E1E4&amp;71 644653 &amp;76#%9%B7 .7 '"C "#% &amp;#$&amp;*%#%#&amp;C 6E"#!*4333 G#@##E3H#633H;?'6/&amp;%!* 4333 " G 633H &amp;C 6:&amp;%!*4333 &amp;'%"&amp;-8 "</w:t>
      </w:r>
    </w:p>
    <w:p>
      <w:r>
        <w:t>01/2304335 ,63065, # 7 !%&amp; '"#% %## ##&amp;#$#%7 ?##%8!# &amp;8#&amp;'%"&amp;-8 &amp;%% &amp;""#&amp;44$4334 ? '#$#%#%&amp;!##9!#"$#"F#@%?'G E3H7$&lt; #!%&amp;&amp;!###?#&amp;"#&amp;' ""#%&amp;#$&amp;#$#%&amp;"#% "#&amp;&lt;8&amp;# !$!#&amp;9%"%##9&amp;!!*"%7'8#&amp; &amp;#G"#&amp;?#&amp;#F#&amp;%%!!"*&amp;'@ #$#%&amp;"#% &amp;?# &amp;""#&amp;44$ 4334 M&amp;" $ 4334M !## &amp; ""# &amp; 13;#4334M&amp;C!##M#"%#M!!%&amp;#!#M &amp; ""# &amp; 61 ! 43347 ? &amp; 9 ""# G '#!% " &amp;%#!#@&amp;"#%&amp;#$@8*#!##9# &amp;#%###;!F! &amp;?% 6E! 4332 ?'%##%#####;#9!&amp;""#""#&amp; %&amp;"##"%"9&amp;?&amp;%%&amp;#&amp;)&amp;4.D# 4334 ? # ? # " " "&amp; #$#% "97 637 @"#9#9%"'#!%7@"# &amp; 13 ; 433E !%&amp; ## &amp;8# &amp;'%"&amp;-8 @? ';## &amp; %"#&lt;%8 *#% # 9@ !## $# L &lt;8 A"#% "C &amp; "B !#% G $ ?= K " &lt;? * !$!# &amp; ## # # %"%#% &amp; &amp;@ !!* "% ? 8 %"%##9 &amp;$# F# !#% &amp; #!" &amp; " &amp;$#F#!%8%&amp;#$"#&amp;*#7'@"##? '#$#%@%"$#"#'F#$"#%!@!&amp; 4EG11 11H ?'$&lt; #"#@#$#%%8C$ &amp;!#&amp;&amp;!#%@!###7 &amp;&amp;&amp;%?'"##@"#!"###C"? #"$"*#799# "##8@#9#'*;# &amp;'%#&amp;#% ""#9&amp;&amp;@!!"# "&amp; %8!# &amp;%# "# &amp; '% %#% %#* " &amp;'!C &amp;"#&amp;#@#!%&amp;#'""%#&amp; ##!%&amp;##9&amp;'@"##&amp;D!# !#$%7 667 #G##?$!%&amp;@"%#%$8###&amp;"#&amp;$&amp; &amp;8# "% ? &amp; "# &amp; $ &amp; #-" &amp;'#$#% "9 @8*&amp;#7!%&amp;####&amp;!?'%##"*&amp;'@ G"#!"#$#%"9%8CG&amp;#?'$#&amp; &amp;%#!7 '@"# " " @"%!# ## ?#7</w:t>
      </w:r>
    </w:p>
    <w:p>
      <w:r>
        <w:t>#</w:t>
      </w:r>
    </w:p>
    <w:p>
      <w:r>
        <w:t>&amp;?# M&amp;C !##M</w:t>
      </w:r>
    </w:p>
    <w:p>
      <w:r>
        <w:t>01/2304335 ,66065, M!!%&amp;#!#M79#$?""#&amp;@,&amp;;#4334#! 43349&amp;#&amp;##!##"#$!#G;#;# 43367###?#G &amp;""#&amp;44$4334 ?"#%&amp;#$&amp;#%###C&amp;#$#%&amp;"#%&amp;C $43347$#&amp;&amp;'#G##&amp;C""%# !!' 9#'#!%7 647 # ## ? %## &amp; #% # !%%7 9&amp; ""!#""#&amp;%&amp;"##"%"9&amp;)&amp;4. D#4334#&amp;&amp;."#!*4334? *# &amp; ""# # ? M "# &amp; "## "# F# ? '#&amp;'###&amp;'$&amp;#%M7 617 &amp;&amp;#"&amp;$# *&amp;% !%&amp;&amp;!? * ?' !## &amp;# "# &amp; "## &amp; "*&amp;'#&amp;%&amp;"##&amp;) ,"&amp;#" G###?7%8!#9!%*,9&amp;%&amp;&amp;8# #"'@"##&amp;!##&amp;%#",7;#%? &amp; '@!?$#"%&amp;%!4332 %## &amp;"#&amp; $ ? &amp;#? G ?' $# 9# 43347 '%## 9&amp;% ""# &amp; '# &amp; %&amp;"## " &amp; ? # "$# " @&amp;'#$#%7 627 ' &amp;# $ ? ### &amp; ? &amp; %&amp;"## &amp;# " $ @! ? # # %#-% " *$#!%&amp;#7"$#&amp;C"F##7## #&amp;'9!G;"&amp;#%,&amp;? &amp;% !%&amp; '!"## ### ? "$# F# 9# G ' &amp;' #8 &amp;'*$# "9 ? # "#* &amp;'F# 9% " &amp; %%!# *;#9 % !"#!# &amp; '% "&amp;##8A +"*%&amp;5!4331 /54034B7 6E7 $#&amp;'@!#""#"&amp;#&amp;$# * &amp;%"#&amp;#G""%#&amp;99%#7 #""#&amp;?&amp;%&amp;"## #"&amp;# ""#"%# &amp;69%$4336&amp; !%!&amp;!&amp;&amp; 42#*4334G'###&amp; &amp;@&amp;."#!*4334# 66#*433E&amp;#&amp;@&amp;5;433E#2#* 4335 &amp; &amp;% G '$# &amp; #7 # &amp; ?##!#&lt;899#%"'" %## !"#% "? # #; &amp; &amp;7 '%##&amp;#%$&amp;&amp;@*##%### &amp; . "#!* 4334 # &amp; 66 #* 433E7 '$ &amp;</w:t>
      </w:r>
    </w:p>
    <w:p>
      <w:r>
        <w:t>01/2304335 ,64065, '-"&amp;'*;#$#"*#$!;# &amp;"##$@%"&amp;-#7#"""*&amp; " &lt;&amp;" %## &amp; 8#&lt; # &lt;=#&lt; @"#"%%7 -"%?#&amp;##?$!%&amp;@!#%# " "#* &amp; !&amp;9 '""%# 9# " '#!% * &amp; '@"#&amp;#&amp;""#&amp;!%&amp;###?#%#% &amp;%7 9 &amp;&amp;4:"#!*433/"&amp;#"#&amp; "%&amp; )#?#"%##&amp;"#&lt; &lt;? &amp; &amp;@C! &amp; @ &amp;@ &amp; $ &lt;&amp;" 9# #!### &amp; "# &amp; &lt;8 !F! #$!# %8C 8#&lt; *#%8F#&amp;8!&lt; G##&amp;*#"8%#&amp; 9@&amp;8@&lt;87!%&amp;&amp;?"$%#%9!%" "## &amp; '@# &amp; &amp; @ " &amp; &amp; !*7 #?#"#"@#$#%#% #$#% "9%8C?!##G#*#&amp;9O%8C"%&lt;&amp; !&amp;!N%$#&amp;"#&lt;&amp;&amp;@&amp;7 #$#%"# &amp;!####!#&amp;!%7 &amp; $ '""# %%!# $ &amp;# G ""%# &amp;99%# &amp; &amp; '#!%7 # "# !F! &amp;%&amp; &amp; # $ !%&amp;?'#$#%"9%8C@#&amp;!$!#%8 &amp;"%&lt;&amp;!#"*$&amp;!#&amp;&amp;!#7 %? 9#&amp;##?"C"&amp;#"# # " &amp; # G !## ?# '""%# !%&amp; ? 9&amp;'#!%7 657 &amp;#,(#?'%##&amp;#%&amp;#'#!%%&amp;C$ 4334#?'$#&amp;C##&amp;#"#%&amp;#$#C&amp;#$#% &amp;"#%"##!##9## &amp;#?&amp;% &amp;'#!%"#'#"#?*7 6/7 #9G&amp;%#!&amp;8%&amp;'$&amp;#%7 6:7 &lt;= % #9 &amp;8% &amp;'$&amp;#% &amp;# F# %$% * &amp;' !" &amp; $7 $ ? '% # " *# ' '%## " $&amp; # !"% $ ?' "# *# @O# '#$#% ? "# *!# F# @8% &amp; "C ##!# # !&amp;%&amp;"## !&lt;%&amp;#$%?*%7!"&amp; $'99# C8&amp; &lt;99#@#!#?"* !##&amp;&amp;@$#9##'$'# &amp;99%</w:t>
      </w:r>
    </w:p>
    <w:p>
      <w:r>
        <w:t>01/2304335 ,61065, "!###&amp;#@&amp;'$&amp;#%A!%#&lt;&amp;8%%&amp;!"&amp; $I +61312:&amp;7172 64:13&amp;76 632615&amp;74# 4*I;?'16&amp;%!*4334L#74:74I&amp;6;$16&amp;%!* 4331L#7676%#$'#765I&amp;"6;$4332L #7 4: 7 4 %# $ '#7 65 B7 "%&amp; G !"&amp;$ $#&amp;"!!#&amp;&amp; &amp;# G #I $ $ # $&amp;#% &amp;$# F# &amp;%#!% " ""# G !F! !!# # !&amp;9# &amp; $ "#* &amp;'9 &amp;# G # $ ;?' !!# N &amp;% # &amp; &amp;$#F#"!"#A +64.441&amp;7276 64:6/2B7 $ &amp;'$&amp; &amp;# F# %$% $# ## 9# &amp; ## "9 C# &amp; '#%%7 '* &amp;' $ 99#$!# %% -&amp;%9%@&amp;%###? #?'%##&amp; ?F###&amp;&amp;'999%&amp;%&amp;###?A,"C I + 645 /5 &amp;7 1*0 # **B7 ! &amp; ? ## &amp; ###? &amp;$# F# %&amp;# &amp;%"&amp; &amp; '!* &amp; #"#"9&amp;"#A!##% &lt;&amp;" Q8 % &amp; $ ##%0#%8 &amp;'## &amp; %; # #@ &amp;'"#B # %# &amp;' %$# &amp; !# &amp; "$ &amp;'""%#7&amp;%&amp;#8*!@!!&amp;4EH###? "!# &amp; # !"# &amp; &amp;99%# %%!# ? "$# 9 $ &amp;'#$#%#$A97 +645/:&amp;7EB7 $ &amp; " $&amp; &amp;%#! %#*# &amp;8% &amp; $!*"%"&amp;%#?'#99#$!#"%!!# &amp;%#!# %## * #% A + 64. 442 &amp;7 27176 # %9%B7&amp;#F#%$%&amp;!CC#?"**?' $# C88%% &amp;%9%&amp;?'%*# $#'###G#%7 6.7 ' %#&amp;?#"'!"-?## "O4334!&amp;E'46/97?9#;##=C! #&amp;5/':4697!##&amp;!###% &amp;#F#!"%$&amp;'$&amp;%9!%!#G'43347 &amp;%9%"$&amp;'$&amp;#?"$#"%#&amp; &lt;!!99##&amp;#$#%!"#%"%##$A$&amp;?9# 2B&amp;#"$% G$E2'5:297"%A4334 6 "721B7 8&amp;&amp;8%$#&amp;'#$#%!"#%"%##$?$## &amp; "&amp;# # &amp; $ &amp;# 99# $ ?' # !* &amp;'# # %8C # &amp;"#% @ !## &amp; #7 !! *##&amp;&amp;%##!"#&amp;'&lt;&amp;#$&amp;23&lt; # &amp;% &lt;*&amp;!&amp; 9% G !- &amp; #"</w:t>
      </w:r>
    </w:p>
    <w:p>
      <w:r>
        <w:t>01/2304335 ,62065, 4334A26 /&lt;I%!? 63,4332 "7.3 .74B !##&amp;#F# "#% G E/'33: 97 3E7 'Q8 &amp; # # &lt;&amp;" ;#9 &amp; "%&amp;G*##!#&amp;###?G&lt;#&amp;43H7%# $&amp;'$&amp;&amp;2E'53597#&amp;#@&amp;'$&amp;#%&amp;14 :H !!' #$'#!%7 437 &amp; &amp; "" ? &amp;# &amp; "" &amp; # &amp;# F# 9@% 9!%!#G'#7::76 #G'%&lt;%&amp;'&amp;%&amp;#!&amp;C ###&amp;'!%#&amp;"#%&amp;8&amp;#7&amp;%&amp; '#!% ?""!&amp;#G#G"#&amp;6D#4334 &amp;#%8!# F#9!%"#7 467 #;#% %##"%%?'@#!&amp;$#76:76 #%$86;$4332 %$&amp;?#"#*&amp;'F# %&amp;"#% # #!!# &amp;# G # #9 &amp; &lt;&lt; &amp;' !" """% # ' # &amp;%;G G $ 9 &amp; $7 ## !&amp;9# 98# " &amp; !8 &amp; 9%&amp;% ! %#% #&amp;# " !! &amp; #7 '&amp;% G '8 &amp; ## $ 9!# %## &amp; 9 # ""#% &amp;'99 &amp; %&amp;"##7 '8# 9# &amp;'*8 99 &amp; ',$&amp;#% G #"&amp;"&amp;&amp;%!&lt;&amp;7""#&amp;!! $% &amp; "! &amp; # ? !! $# &amp;%&amp;% G '!#%&amp;9&amp;#&amp;%G##9&amp;&lt;&lt; &amp;'!"A 4336 "76.12I97%8!# +"*%&amp;4.! 433E //5032B7 $ # &amp; '#7 6: 7 6 %#% &amp;"#% " #,###&amp;'""#"#8#" 99,&amp;A 4336 "76.1EB7&amp;"!&amp; &amp;T## ""#&amp;!!!!&amp;%&amp;'&amp;"#""#, ?%#%&amp;,#!!#&amp;9#?##$ &amp;"####*;&amp;?#8#"'#$#%&amp;"!# &amp;99A4334"7/E5B7'#76:76 $8&amp;"6 ;$4332 &amp;%#&amp;&amp;#&amp;%G'%8&amp;&amp;99!#C &amp;'&amp;"!#A97 +&amp;44"#!*433E E203EB7 447 &amp;"!#&amp;$&amp;CF#&amp;%G'% "##?' 9&amp;!&amp;"%#7 417 9%&amp;% &amp; 65 &amp;%!* 433E !&amp;9# 9%&amp;% ', $&amp;#% # #% $8 6 ;# 4335 A4335 4331B ""# &amp; !&amp;9#?##!!#"%&amp;&amp;#&amp;$# * #&amp;A#7E4 E:#56#7B7"# "%&amp; &amp;!#C&amp;###"##'#9&amp;"## &amp;'&amp;$# *&amp;%#&amp;%!!G&amp;9&amp;;# ? &amp;$###43397#6'33397A#75.76*B7'"C</w:t>
      </w:r>
    </w:p>
    <w:p>
      <w:r>
        <w:t>01/2304335 ,6E065, "%# # ! $&amp;#A&lt;7#7&amp;&amp;"### #$G!&amp;9#&amp;65&amp;%!*433EB7 %!!#&amp;43397!G&lt;8&amp;#?!*A#7 5.76*B7</w:t>
      </w:r>
    </w:p>
    <w:p>
      <w:r>
        <w:t>01/2304335 ,65065, 3-/2 -/ - /</w:t>
      </w:r>
    </w:p>
    <w:p>
      <w:r>
        <w:t>% 4 1</w:t>
      </w:r>
    </w:p>
    <w:p>
      <w:r>
        <w:t>67 %$*7 % 4</w:t>
      </w:r>
    </w:p>
    <w:p>
      <w:r>
        <w:t>47 ;##7 17 #%!!#&amp;43397G&lt;8&amp;#7 27 9! "# &amp; ?R "$# 9! # "%# F# &amp; &amp;% &amp; 13 ; &amp;C #9# "C &amp; * 9%&amp;% A&lt;U=&lt;9?5 5332 B "$&amp;!#C&amp;&amp;# "* 9!%!#@#7:4&amp;9%&amp;% *9%&amp;%&amp;6/ ; 433E A +BI !%! &amp; &amp;# &amp;? !#9 # !-&amp;"$#"#8#&amp;#&amp;!&amp;#I&amp;# F# &amp;% * 9%&amp;% " $ "# " $ %#? @ &amp;# &amp; '#7 24 +7 "%# F# # "C " &amp; # $?%!!!-&amp;"$ &amp;$#F#;#G'$7</w:t>
      </w:r>
    </w:p>
    <w:p>
      <w:r>
        <w:t>899C</w:t>
      </w:r>
    </w:p>
    <w:p>
      <w:r>
        <w:t>, V</w:t>
      </w:r>
    </w:p>
    <w:p>
      <w:r>
        <w:t>%&amp;#</w:t>
      </w:r>
    </w:p>
    <w:p>
      <w:r>
        <w:t>W</w:t>
      </w:r>
    </w:p>
    <w:p>
      <w:r>
        <w:t>899C,;#L</w:t>
      </w:r>
    </w:p>
    <w:p>
      <w:r>
        <w:t>#&lt;</w:t>
      </w:r>
    </w:p>
    <w:p>
      <w:r>
        <w:t>"9!&amp;"%#F###9%@"#?RGR999%&amp;% &amp;"899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