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ATAS/1310/2008 vom 10. November 2008</w:t>
      </w:r>
    </w:p>
    <w:p>
      <w:r>
        <w:t>GE Cour de justice, 2008-11-10, FR</w:t>
      </w:r>
    </w:p>
    <w:p>
      <w:r>
        <w:rPr>
          <w:b/>
        </w:rPr>
        <w:t xml:space="preserve">Quelle: </w:t>
      </w:r>
      <w:r>
        <w:t>https://mcp.opencaselaw.ch/entscheid/ge_gerichte_ATAS_1310_2008</w:t>
      </w:r>
    </w:p>
    <w:p>
      <w:r>
        <w:t>FR: GE_GERICHTE ATAS/1310/2008 du 10 novembre 2008</w:t>
      </w:r>
    </w:p>
    <w:p>
      <w:r>
        <w:t>IT: GE_GERICHTE ATAS/1310/2008 del 10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19 juin 2008;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Condamne l'intimé à verser au recourant une indemnité de 500 fr.;</w:t>
      </w:r>
    </w:p>
    <w:p>
      <w:r>
        <w:rPr>
          <w:b/>
        </w:rPr>
        <w:t>E. 4</w:t>
      </w:r>
    </w:p>
    <w:p>
      <w:r>
        <w:t>Raye la cause du rôle;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