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ATAS/1310/2007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https://mcp.opencaselaw.ch/entscheid/ge_gerichte_ATAS_1310_2007</w:t>
      </w:r>
    </w:p>
    <w:p>
      <w:r>
        <w:t>FR: GE_GERICHTE ATAS/1310/2007 du 20 novembre 2007</w:t>
      </w:r>
    </w:p>
    <w:p>
      <w:r>
        <w:t>IT: GE_GERICHTE ATAS/1310/2007 del 20 novembre 2007</w:t>
      </w:r>
    </w:p>
    <w:p>
      <w:pPr>
        <w:pStyle w:val="Heading2"/>
      </w:pPr>
      <w:r>
        <w:t>Volltext</w:t>
      </w:r>
    </w:p>
    <w:p>
      <w:r>
        <w:t>! " #$ $ %</w:t>
      </w:r>
    </w:p>
    <w:p>
      <w:r>
        <w:t>&amp;'()*&amp;)++, -&amp;'.'+&amp;)++, - -/ - / 01! ' $ )+ 1! )++,</w:t>
      </w:r>
    </w:p>
    <w:p>
      <w:r>
        <w:t>!"#$"%%% &amp;$"'"!(%</w:t>
      </w:r>
    </w:p>
    <w:p>
      <w:r>
        <w:t>%! !"#$"%%% &amp;$"'"!(% !</w:t>
      </w:r>
    </w:p>
    <w:p>
      <w:r>
        <w:t>"!</w:t>
      </w:r>
    </w:p>
    <w:p>
      <w:r>
        <w:t>) **</w:t>
      </w:r>
    </w:p>
    <w:p>
      <w:r>
        <w:t>%+%&amp;,- "../, ,.,,0#.</w:t>
      </w:r>
    </w:p>
    <w:p>
      <w:r>
        <w:t>) *</w:t>
      </w:r>
    </w:p>
    <w:p>
      <w:r>
        <w:t>* %%"!"% "%1! 2% "344556..(7 $8!</w:t>
      </w:r>
    </w:p>
    <w:p>
      <w:r>
        <w:t>9,:./9.66- .9/ 2/- ,; ! :3" %! $ $1! ,&gt;33 !%$ " ,: 8$#!%! ,&gt;&gt;:; .; *=%88!3 &gt;/,! "1!,&gt;&gt;5#%! $E"!%2 !A%&amp;$#%"E)3,(. 4 % .*%"$!F" 3 8$#!%! .66/ !%; "" %"%""% !$%$ +&amp; #%" "!8$!$ ""%"$ !""% !"% !0 )</w:t>
      </w:r>
    </w:p>
    <w:p>
      <w:r>
        <w:t>** &gt;8$#!%!,&gt;&gt;&gt;; • !!!%!,. &gt;3%") .G %%!*C*** )) C</w:t>
      </w:r>
    </w:p>
    <w:p>
      <w:r>
        <w:t>7 *C**) " ) *</w:t>
      </w:r>
    </w:p>
    <w:p>
      <w:r>
        <w:t>*</w:t>
      </w:r>
    </w:p>
    <w:p>
      <w:r>
        <w:t>%%"!"% "%1! 2E(!%=; • ! !!%!</w:t>
      </w:r>
    </w:p>
    <w:p>
      <w:r>
        <w:t>. #1! .66-</w:t>
      </w:r>
    </w:p>
    <w:p>
      <w:r>
        <w:t>)</w:t>
      </w:r>
    </w:p>
    <w:p>
      <w:r>
        <w:t>.0 %%! *C*** )) %%+$ + #%! $ ! ! E "!%2&amp;$#%"E(3,5. 4 % ,+%"$!F"38$#!%!.66/ !%;</w:t>
      </w:r>
    </w:p>
    <w:p>
      <w:r>
        <w:t>9,:./9.66- 49/ • !!!%!,. &gt;4H)I"!$#%2! ,! 5. HI %" E 0# !%1 "!% %,!D".664%" !0+&amp;88%!% $"$"!%H!";,3.I?$"!&amp;88% !"2!1$ !$ !"%"%$"!%$ ! 333I; J 0 &gt;:J"! !"3 8$#!%!.66/"E+ 53H.I"?!$2"%!%%A%" $!%! H ),.&gt;.//%;4I; /; $"! !L !$!$""2!"%"H!";-4;." 5&gt;7;,%! !$!%%"!"%#,. "1!,&gt;5/I;</w:t>
      </w:r>
    </w:p>
    <w:p>
      <w:r>
        <w:t>MMM</w:t>
      </w:r>
    </w:p>
    <w:p>
      <w:r>
        <w:t>9,:./9.66- /9/</w:t>
      </w:r>
    </w:p>
    <w:p>
      <w:r>
        <w:t>;-/2 -/ - /</w:t>
      </w:r>
    </w:p>
    <w:p>
      <w:r>
        <w:t>,; #%") *</w:t>
      </w:r>
    </w:p>
    <w:p>
      <w:r>
        <w:t>* %%"!"% " %1! 2 E (!%= E "!8$!! " %!</w:t>
      </w:r>
    </w:p>
    <w:p>
      <w:r>
        <w:t>)'3,'5 4 % 7+ E )</w:t>
      </w:r>
    </w:p>
    <w:p>
      <w:r>
        <w:t>** 8#!</w:t>
      </w:r>
    </w:p>
    <w:p>
      <w:r>
        <w:t>%% + %"$!F" "%! %$!"038$#!%!.66/&lt;+&amp;""!8!"; .; J@""+1%; 4; %"+ !$!"2!"%"; 3; 8! !"%+J #"8!!!!"! !$"!!F" $% 46 &lt;! 0 "%8%"% !0 !%1 8$$! H*=N%O!=8+%::663 I !#%!!"%0!!%" 1%8!$"?!";5.%8$$!! !%18$$!,- &lt;%.66/H )IK$%!!!%"%%+!%"%8" @ !#" !"!%2"!!!""%!K%%" F"! !$ !%1 8$$! ! #% " ! #% $"!%+ ? %"% &amp;!"; 3. ); !$" !!F" " %0 % !!"%#+$@ !#%#"F"!&lt;%"E&amp;#%;</w:t>
      </w:r>
    </w:p>
    <w:p>
      <w:r>
        <w:t>2!88%0!</w:t>
      </w:r>
    </w:p>
    <w:p>
      <w:r>
        <w:t>!%A% (</w:t>
      </w:r>
    </w:p>
    <w:p>
      <w:r>
        <w:t>!$%"B</w:t>
      </w:r>
    </w:p>
    <w:p>
      <w:r>
        <w:t>!%C</w:t>
      </w:r>
    </w:p>
    <w:p>
      <w:r>
        <w:t>%8! !$"!!F"""%8%$? !"%%%+JEJ88%8$$! !% !2!88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