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ATAS/130/2020 vom 20. Februar 2020</w:t>
      </w:r>
    </w:p>
    <w:p>
      <w:r>
        <w:t>GE Cour de justice, 2020-02-20, FR</w:t>
      </w:r>
    </w:p>
    <w:p>
      <w:r>
        <w:rPr>
          <w:b/>
        </w:rPr>
        <w:t xml:space="preserve">Quelle: </w:t>
      </w:r>
      <w:r>
        <w:t>https://mcp.opencaselaw.ch/entscheid/ge_gerichte_ATAS_130_2020</w:t>
      </w:r>
    </w:p>
    <w:p>
      <w:r>
        <w:t>FR: GE_GERICHTE ATAS/130/2020 du 20 février 2020</w:t>
      </w:r>
    </w:p>
    <w:p>
      <w:r>
        <w:t>IT: GE_GERICHTE ATAS/130/2020 del 20 febbraio 2020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février 2020, il en sera pris acte et la cause sera rayée du rôle;</w:t>
      </w:r>
    </w:p>
    <w:p>
      <w:r>
        <w:t>A/4569/2019 - 3/3 -</w:t>
      </w:r>
    </w:p>
    <w:p>
      <w:r>
        <w:t>PAR CES MOTIFS, LA CHAMBRE DES ASSURANCES SOCIALES : 1. Prend acte du retrait de la demande en paiement.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