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ATAS/130/2014 vom 29. Januar 2014</w:t>
      </w:r>
    </w:p>
    <w:p>
      <w:r>
        <w:t>GE Cour de justice, 2014-01-29, FR</w:t>
      </w:r>
    </w:p>
    <w:p>
      <w:r>
        <w:rPr>
          <w:b/>
        </w:rPr>
        <w:t xml:space="preserve">Quelle: </w:t>
      </w:r>
      <w:r>
        <w:t>https://mcp.opencaselaw.ch/entscheid/ge_gerichte_ATAS_130_2014</w:t>
      </w:r>
    </w:p>
    <w:p>
      <w:r>
        <w:t>FR: GE_GERICHTE ATAS/130/2014 du 29 janvier 2014</w:t>
      </w:r>
    </w:p>
    <w:p>
      <w:r>
        <w:t>IT: GE_GERICHTE ATAS/130/2014 del 29 gennaio 2014</w:t>
      </w:r>
    </w:p>
    <w:p>
      <w:pPr>
        <w:pStyle w:val="Heading2"/>
      </w:pPr>
      <w:r>
        <w:t>Volltext</w:t>
      </w:r>
    </w:p>
    <w:p>
      <w:r>
        <w:t>Siégeant : Maya CRAMER, Présidente; Christine BULLIARD et Monique STOLLER FÜLLEMANN, Juges assesseurs</w:t>
      </w:r>
    </w:p>
    <w:p>
      <w:r>
        <w:t>REPUBLIQUE ET</w:t>
      </w:r>
    </w:p>
    <w:p>
      <w:r>
        <w:t>CANTON DE GENEVE POUVOIR JUDICIAIRE</w:t>
      </w:r>
    </w:p>
    <w:p>
      <w:r>
        <w:t>A/4182/2013 ATAS/130/2014 COUR DE JUSTICE Chambre des assurances sociales Arrêt du 29 janvier 2014 5ème Chambre</w:t>
      </w:r>
    </w:p>
    <w:p>
      <w:r>
        <w:t>En la cause Madame M____________, domiciliée à GENEVE</w:t>
      </w:r>
    </w:p>
    <w:p>
      <w:r>
        <w:t>recourante</w:t>
      </w:r>
    </w:p>
    <w:p>
      <w:r>
        <w:t>contre SERVICE DES PRESTATIONS COMPLEMENTAIRES, sis route de Chêne 54, GENEVE intimé</w:t>
      </w:r>
    </w:p>
    <w:p>
      <w:r>
        <w:t>A/4182/2013 - 2/3 -</w:t>
      </w:r>
    </w:p>
    <w:p>
      <w:r>
        <w:t>Attendu que le Service des prestations complémentaires (SPC) a rejeté, par décision du 18 décembre 2013, l’opposition formée par Mme M____________ à la décision du 29 octobre 2013 ; Que l’intéressée a recouru contre cette décision en concluant à ce que les plans de calcul des mois de novembre et décembre 2013 soient corrigés dans le sens que les revenus déterminants fussent établis à 21'052 fr. 05 et les prestations annuelles à 33'007 fr. 95, ainsi qu’à ce que les prestations à compter du 1er janvier 2014 fussent déterminées sur la base du même revenu et fixées à 37'279 fr. 95 par an ; Que l’intimé a reconsidéré sa décision sur opposition le 10 janvier 2014, avant l’envoi de sa réponse au recours à la Chambre de céans, en faisant entièrement droit aux conclusions de la recourante ; Qu’il convient dès lors de constater que le recours est devenu sans objet.</w:t>
      </w:r>
    </w:p>
    <w:p>
      <w:r>
        <w:t>***</w:t>
      </w:r>
    </w:p>
    <w:p>
      <w:r>
        <w:t>A/4182/2013 - 3/3 - PAR CES MOTIFS, LA CHAMBRE DES ASSURANCES SOCIALES : Statuant 1. Déclare le recours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