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https://mcp.opencaselaw.ch/entscheid/ge_gerichte_ATAS_130_2007</w:t>
      </w:r>
    </w:p>
    <w:p>
      <w:r>
        <w:t>FR: GE_GERICHTE ATAS/130/2007 du 13 février 2007</w:t>
      </w:r>
    </w:p>
    <w:p>
      <w:r>
        <w:t>IT: GE_GERICHTE ATAS/130/2007 del 13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")#("'((* ++ + + ,- ' )# ./ '((*</w:t>
      </w:r>
    </w:p>
    <w:p>
      <w:r>
        <w:t>!"#$!</w:t>
      </w:r>
    </w:p>
    <w:p>
      <w:r>
        <w:t>!%$&amp;$%</w:t>
      </w:r>
    </w:p>
    <w:p>
      <w:r>
        <w:t>''' '( '"#&amp;)( *</w:t>
      </w:r>
    </w:p>
    <w:p>
      <w:r>
        <w:t>&amp;</w:t>
      </w:r>
    </w:p>
    <w:p>
      <w:r>
        <w:t>&amp; ++</w:t>
      </w:r>
    </w:p>
    <w:p>
      <w:r>
        <w:t>, ''</w:t>
      </w:r>
    </w:p>
    <w:p>
      <w:r>
        <w:t>! "-./!</w:t>
      </w:r>
    </w:p>
    <w:p>
      <w:r>
        <w:t>&amp;#$</w:t>
      </w:r>
    </w:p>
    <w:p>
      <w:r>
        <w:t>012.304552 (406/(</w:t>
      </w:r>
    </w:p>
    <w:p>
      <w:r>
        <w:t>012.304552 (106/( 0 67 !$6.86&amp;&amp;&amp;%&amp;9:$$;",%( #!&amp; #?!%!",%%&amp;6..@ "#:9)&gt;$&amp; "9&amp;&gt;$)-%&amp; &amp;$!&amp;)&amp;)&gt;&amp;:(&amp;9)!)-%)&amp;$$# &amp;&amp;&amp;&amp;$%&amp;$"&amp; %&amp;&amp;$&amp;&amp;&amp;&amp;#&amp;%9&amp;&amp;"%&gt;&amp;A&gt;! %,&amp;)&amp;)&gt;A""CA&amp;;%!;!%,)-%)( &amp;$$#!":B&amp;&amp;-%&amp;,)-%&amp;&amp;$7 @7 "9%) " 9C " 4/ # 4554 &gt; " #! %" &amp; " ,$%9)"43E&amp;4554&amp;#$ $&gt;%&amp;&amp;%9&amp;!",%&amp;!&amp;( #&amp;"99#%9$":9!C:$A#&amp;$&gt;,A "&amp; ", &amp; "&amp; #%: ,9#&amp; %%! ",&amp; %&amp;"%"$:&amp;E&amp;4554!"":9) %% 6..@! ; " "C%9&amp;")9#&amp;"&amp;#%!""C#$ &amp; &amp;",)!",#%":9" "9&amp;&amp;"#&gt;",""9&amp;"&amp;#%G)&amp;% &amp;"%"7"C#!#$ ,-"#&amp;:&amp;$!;! )C C#"9&gt;;( ;&amp;$$ ")&amp;" &amp;B"B&amp;%&amp;"1(@&gt;,@(8C%&gt;&amp;-( "#&amp;!%&amp; ( "9%),C%&gt;&amp;&gt;,%&amp;#:9%&gt;%&amp;&amp;</w:t>
      </w:r>
    </w:p>
    <w:p>
      <w:r>
        <w:t>012.304552 (@06/( &amp;#%&amp;%-)9B7"9&amp;&gt;$-"#&amp;:&amp;$( 9&amp;) "$:&amp;&amp;! %$&amp;)&amp; %()#$! " #:9 """&amp;:&amp;&amp;&gt;") # " "&amp;7 "$$ &gt; %&amp;&amp; %$&amp;&amp; % %&amp;)9 )#&amp;9&gt;"$9$$&amp; !%$%$#&amp;,$&amp;&amp;%&amp;B)"%( &amp;!#&gt;D&amp;$C&amp;" %$ &amp;&amp;%"&amp; $68&amp;:4554#$ ! ,$ $D$ " 624/"$#:4554" $&gt;,&amp;(#: ;;&amp;$62# 4554 ,","C",:( "&amp;&amp;,&amp;$%",$%9)!63"$#:4554! $"#:9##)&gt;!%$&amp;)&amp; %()#$9)!":B&amp;"&amp;-%4(&gt;$&amp;!",)-%( &amp;&amp;$!",)-%)&amp;$$#!"9&amp;&amp;&amp;",:$&amp;$7 37 ",:;;&amp;$ )9"( , &amp;"#&amp;7 .7 / 7</w:t>
      </w:r>
    </w:p>
    <w:p>
      <w:r>
        <w:t>%$$&gt;,:$&amp;$ D&amp;O#%&amp;&amp;" #&amp;&amp;"%&amp;$"&amp; ",&amp;;&amp;&gt;#( "&amp;F&amp;99 $ $!",%&amp; &amp;:&amp;&amp;&gt;&amp;"$9$$&amp;; K)&amp;&amp;( &amp;$!":B&amp;&amp;)-%)&amp;$$#N&amp;"9&amp;&amp;7&amp;&amp;&amp;$( %&amp;$"&amp; !",%&amp;!,$:&amp;"#&amp;&amp;"%&amp;#&amp;( %""C)!"%&amp;":&amp;("A"&gt;&amp;)%D! ",":&amp;!"#)%$AP#B&amp;!",&amp;( &amp;"##:%$9)!" !",9!",%!":!",;;&amp;" # ,$&amp;&amp;"&amp;$$&amp;&amp;&amp;&amp;!&gt;%&amp;$"&amp; "&amp;&amp; $&gt;,( %"&amp; ,$%$&amp;&amp;%"&amp;:%-)&gt;7 617 ,A &amp;":",9&amp;)$%%$(%;"6@#4551!#%&amp; %&gt;#%G)&amp;,$"#&amp;&amp;%&amp;&gt;%&amp;$"&amp; ! &gt;C#)#&amp;9&gt;%B"'$#7 6@7 4/;$ "$;&amp; "&amp;C&amp;"%&amp;@(8!8('6!"&amp;:"$9$$&amp;;%&amp;$ 8('6K8@78N!9&amp;):&amp;$"$:&amp;&amp;!&amp;)"" "9&amp;!&amp;"&amp;"#%($%C9)&amp;:$&amp;$"7 C%&gt;$&gt;!"%6../!,$%&amp;&amp;%""#&amp;!#,;;( &amp;&amp;&gt;"&amp; %&amp;")9$&amp;&amp; #C##"CA%&amp;P7"#"#&amp;&amp;;&amp;"%&amp; ")9%$A62P!"&amp; "&amp; "$%%"%&amp;,$&amp;&amp;%%9:7 457 "$"64%&amp;#:4552!, D&amp;$"#""&amp;&amp;( #&amp;&gt;&amp;&amp;&amp;A&amp;$",$D&amp;;&amp;%",%&amp;$"&amp; ,:$&amp;$&amp;F&amp;#&amp;&amp; ","!#,$&amp;&amp;% %%&amp;"'"41D4552 K&amp;L42DN#%&amp;%&amp;BD%"&amp;%&gt;,;%( :&amp;&amp;&amp;&gt;&amp;&amp;"&amp; #J ,&amp;B";;"&amp; &amp;$"#( J !;#$#&amp;AD%"!$"&amp;%%$#(</w:t>
      </w:r>
    </w:p>
    <w:p>
      <w:r>
        <w:t>012.304552 (/06/( &amp;"48H"BD4552"&amp;G&amp;%%&gt;$%&amp;&amp;"#J ,C( %&amp;)#&amp;9&gt;;;&amp;$3#4552 9#&amp; $"%( #&amp;&amp;&amp;%"%$"A%%$&amp;";;$&amp;"7 417 %B&amp;#"&amp;&amp;$&amp;&amp;4. "&amp;&amp;&amp;%$ &amp;&amp; "&amp;,%%&gt;"&amp;G&amp;&amp;)$A#B "%%&gt;B9%%:&amp; #&amp;"$&amp;#&amp;&amp;%"&amp;K +615415"7676! 118"7674!64.@"7674!64/@2/"76!642612"7@:&amp; $;$N7</w:t>
      </w:r>
    </w:p>
    <w:p>
      <w:r>
        <w:t>R%B!%$&amp;"&amp;A&amp;", !%#&amp;$!&amp;&amp;"BR%%&gt;%$&amp;&amp;97#";( &amp;$9&amp;" &amp;&amp;&amp;!B99$$! D%""$ $K +6151@8"71N7 &amp;CB9"%$( "!,%%&gt;&amp;! ;"%&amp;&amp;&amp;&amp;!A&amp; "B,&amp;$ &amp;&amp;##&amp;%$""&amp;" $&amp;$;#$%B6D&amp;4552 K)7&amp;7""%&amp;&amp;&amp;&amp; "$" ##A&gt;"#"##&amp;K&amp;71376 N!&amp;6@%&amp;#:4552!"&amp;&gt;"66&amp;:4552$&amp;$ ;#$&amp;#%&amp;7&amp;D&amp;$";#&amp;"$%$ &amp;&amp;&gt;&amp;,%;&amp;,:D&amp;""$"&amp;&amp;7 ;;&amp;!" %$" D"&amp; "#&amp;&amp; %%&amp;""&amp;A%%"&gt;,&amp;&amp;$"#&amp;&amp; !;#", "$7 &amp;&amp; #! "$ "$&amp;# ,:D&amp; " &amp;&amp;&amp; &gt; %&amp;G&amp;"$;$$D&amp;% :$&gt;&amp;"$&amp;!&amp;&amp;"#&amp;$&amp;", &amp;&amp;&amp;A&amp;$%)-&gt;#&amp;&amp;&gt;,%&amp;%B&amp;&amp;#&amp;&amp; #"$"%&amp;&amp;C9:K&amp;7/ N7$ ,$&amp;%:&amp;,,$&amp;&amp;% ,%&amp;:&amp;C?&amp;,&amp; %&amp;:#&amp;G&amp;C9$ "%B&amp;&amp;#&amp;&amp;#"$"%&amp;&amp;!#)$"&amp; :$K&amp;762 N7</w:t>
      </w:r>
    </w:p>
    <w:p>
      <w:r>
        <w:t>&amp;"&amp;R&amp; #$"!$ "&gt;#&amp;%&gt;&amp; &amp; %%$&amp;""&amp;C%&amp;&amp; %&amp;G&amp;$"#B;#A,$9&amp;$"&amp;&amp;#&amp;"$&amp;G&amp; %&amp;$A"9&amp;%$""",;&amp;K +615 181"747474T + "15 ,-;;##&amp;"%;!$9"C9; $% %&amp;C"$&amp;&amp;""7% $%%&amp;%#%&gt;,,&amp;%$&amp;$%( R%%&gt;: %$""#&amp;&amp; R%$""""&amp;"#&amp;&amp;;K&amp;7@5 +$&amp; &gt;R&amp;% %%&amp; #$"C&amp;&amp;"&amp;!D9%&amp;&amp;),;;"&gt; %&gt;;"%#$"&amp;%( &amp;7 &amp;$9"!,$$#&amp;"$&amp;#&amp;,&amp;,9!"$9&amp;"#- "% %&amp; &amp;9C#%&amp;&amp;&amp;;&amp;,:D&amp;",$&amp;";$!&gt;%%&amp;;" "C##%&amp;!&gt;,%$9#&amp;"$&amp;%&amp;C%( #$!&gt;,&amp;$&amp;$$&amp;:%""K#BN!&gt;"( %&amp; " &amp;;$ #$" &amp; &amp;! ;! &gt; " ,C%&amp;&amp;:#&amp; #B ",%%$&amp;&amp;-%",C%&amp;"%%&amp;#$"C7 !D9%&amp; "% C(:&amp;&amp;A"$&amp;&amp; &amp;$#&amp;#&amp; ,"&amp;%#&amp;&amp;"#&amp;&amp; :(;"$7#%;&amp;&gt;#$"&amp;$&amp;$A,%%%&amp; "&amp; ,%$"( &amp;%&amp;B&gt;"&amp;D&amp;",#%&amp;&amp;$",%%$&amp;%( &amp;A,#%&amp;&amp;$",C%&amp;K +648181 "71:0T + %:$"61#4555!8.40..!"7:0N7 37 &amp;&amp;&amp; %&amp;$"&amp; "&amp;%%&amp;"'% %&gt;,&amp;&amp;%( &amp;$"&amp; !-",C#,&amp;#$$&amp;&amp;;"$! "&amp; "42D4552!+ ,"9( &amp;&gt;$;;&amp; "$;&amp;"&amp;C&amp;" %&amp;@(8!8('6!"&amp;:"$9$$&amp;;%&amp;$8('6K8@78N!" 9&amp;) :&amp;$ "$:&amp;&amp;! ",&amp;) " " "9&amp;! " &amp;"&amp; " #%($%C9)&amp;",:$&amp;$"%$&amp;&gt;" $&gt;,,C&amp;&amp;$$#&amp;"9 ,,- &gt;$$#&amp;%&amp;$( 7"#"#&amp;&amp;;&amp;"%&amp;")9%$A 62P!"&amp; %$#B&amp;" #)A%&amp;,$&amp;&amp;%#&amp;$%9&amp;)"$:&amp;&amp;!#%"$"( &amp;#&amp;%)-&gt;&amp;&gt;$$#&amp;:D&amp;;"(&gt;&amp;( )%#&amp;&amp;&amp;%","#&amp;&amp;",&amp;#&amp;&amp;;&amp;7"&gt;$ &gt;!"%6../!,$,;;&amp;&amp;&gt;"&amp; ,&amp; ! " &amp; &amp; ,,- ";;&amp;$&amp;$%,$ "&amp; &gt;, $&amp;&amp; % #%&amp;&amp;7"$$&gt;!",&amp; ,$&amp;&amp;&amp;&amp;;%## "&amp; &amp;A,%%$&amp;"( &amp;&amp;#$"&amp;&gt;&amp;A%&amp;$"&amp; %#&amp;"&amp;&amp;%"%)97-" ",C#%%&amp;",C%&amp;#%&amp;"&amp;9$$%#&amp;&amp;&amp; "" 7;"C#&gt;#%&amp;"&gt;&amp;&amp;$:$( &amp;$ " &amp; :"#! "$):9 ";;&amp;$! " &amp;$9&amp; ;!;"&amp;9"!"$;C&amp;B;:C##:;$! #:&amp;$",$%9)$9B#&amp;"#$!P-&amp;;##&amp; &amp;""""%9&amp;"&amp;!%%&amp;""&amp;:#D 9)!#:&amp;$#%B&amp;;C"&amp;!C&amp;")%: C"C&amp;",#%&amp;"&amp;%"&gt;;C!#:&amp;$"9( C$9B#&amp;"#$;C&amp;%"A"&amp;!$%)#&amp;</w:t>
      </w:r>
    </w:p>
    <w:p>
      <w:r>
        <w:t>012.304552 (6406/( 99)!%%&amp;""#%&amp;#&amp;&amp;C"C9( C!#)%:%&amp;"%"&amp;&amp;!;!"&amp;&amp; %&amp;;"#&amp;&amp;""&amp;&amp;7%%&amp;%"$9#&amp;"$( &amp;%&amp;C%#$%&amp;!A "#&amp;$ "$9&amp;"&amp; ""( C9C%$&amp;"%&gt;&amp;A&gt;";C&amp;9G&amp; &amp;"&amp; "9&gt;7 "%&amp;"&amp;&amp;#$"&amp;%%$&amp;&amp;7,C%&amp;,&amp; C%#$,$ %&amp;$"&amp; !&amp;##&amp;!%&amp;"&amp;&amp;&amp;:D&amp; %%&amp;"'"42D4552#%&amp;%( &amp;BD%"&amp;;&amp;&gt;%"###&amp;"$&amp;( "" &amp;&amp;&amp;!"&amp;%%&amp;",C%&amp;&amp;&amp; %"%%&amp;#$"C&amp;%%$&amp;&amp;$7 "%%&amp;!$;$&amp;C"$:D&amp;( %&gt;&amp;&amp;&gt;"$9B#&amp;( &amp;;&amp;&amp;%&gt;"B&gt;%&amp;$"&amp; %%$&amp;"%&amp;$"&amp; %%&amp;",C%&amp;#%&amp;&amp;&amp;"&amp;D%"&amp; %#&amp;&amp;&amp;"F&amp;%;%:&amp;K;7 +648184"7 1&amp;$;$N7 .7 &amp;AC#"&amp;&amp;""&amp;%#&amp;&amp;&amp;""&amp; ":(;"$""+ 7 %%&amp;"15"$#:4554! "9&amp;&gt;$"#( :9 ## )&gt;!%$&amp;)&amp; %()#$ 9)!"( :B&amp;"&amp;-%4(&gt;$&amp;!",)-%&amp;&amp;$!",)-%)( &amp;$$#!"9&amp;&amp;&amp;",:$&amp;$7&amp;#$&gt;,99 &amp;#$$%%! %";&gt;%%)-&amp;)$%# !#$ &amp;A%:&amp;$",%"&amp; #:&amp;&amp; &amp;A%"&amp; %##&amp;&amp;#%&amp;#;&amp;#&amp;",&amp; &amp;&amp;&amp;%&amp;K":&amp;!%!A9CN&gt;:%" %&amp; " )97 &amp; %&amp;$ A #&amp; &amp;&amp; %&amp; ":&amp; &gt;,"&amp;)!"";;&amp;$A)9%"#&amp;"%&amp;( "#&amp;&amp;%)-&gt;&amp;"%"%&amp;&amp;!"";;&amp;$A&amp;( )9" $&gt;%&amp;&amp; %,)"%&amp;$9( #&amp;7 %$$&gt;)9" , &amp;"#&amp;7 &gt;,&amp;%#""&amp;&gt;,%%&amp;$#&amp;",9&amp;)$%&amp;% $:$#%#$"!-$9#&amp;" $"&amp;%"%&amp;"#:)9"&amp;&gt;!"$9( #&amp;!%%&amp;&amp;&amp;#;&amp;#&amp;%#%&amp;"&amp; $%,:$&amp;$7 %%&amp;". %:B# ",:$&amp;$ D&amp;O#%&amp;&amp;&amp;%%$( &amp; ,%)9%&amp;&amp;"#&amp; ",&amp;;&amp;&gt;#"&amp;F&amp;9( 9 &gt;&amp;$&amp;&amp;%$&amp;&gt; ;&amp;&amp;%#:"7 %%&amp;"6%&amp;#:4551! "9&amp;&gt;$!", %&amp; &amp;:&amp;&amp;&gt;&amp;"$9$$&amp;; K)&amp;&amp;( &amp;$!":B&amp;&amp;)-%)&amp;$$#N&amp;"9&amp;&amp;7&amp;&amp;$-( %)""&amp;!""")"3#!C&amp; "#$"85H")B#:($&amp;&amp;F&amp;""!;!" &amp;$;C#:"45U""CO&amp;$7&amp;#$&gt;, "&amp;&amp;&amp; ,A9&amp;# %&amp;$"&amp; &amp;""#&amp;&gt;!%##&amp;!&amp;", $ &gt;, &amp;)!A:&amp;!A#)( "A",P#B&amp;!A&amp;##:%$9)!A $&gt;%&amp;$" &amp; "&amp;&amp; ,%"&amp; ,%%$&amp;"%&amp;$"&amp; &amp;A"#&amp;&amp;;( &amp;"A%%B&amp;&amp;%&amp;$%;!C%&gt;$%( &gt;&amp;:",&amp;#&amp;&amp;&gt;"#%,9&amp;)$%&amp;" M$&amp;:#&amp;)%&amp;M!&gt;(;&amp;%&amp;&amp;%"&amp;&amp;( &amp;#&amp;&amp;"A,:$&amp;$&amp;% $%%:B#") &amp;"9C7 &amp;A,&amp;#&amp;"%&amp;$"&amp; ,%&amp;C&gt;%&amp;&amp;,&amp;##",;;&amp;&amp; %%&amp;$$""&amp; %&gt;&amp; &amp;C"%&amp;$ "&amp; ",&amp; &amp;%&amp;"#:)9! !,C%$!#$"&amp;&amp;&amp;&amp;9$$#&amp;! " "&amp;! A %" %&amp; % %&amp;&amp; " &amp; " ;&gt;,&amp;A"7 !D%""%"%"C &amp;&amp;&amp;;&amp;%%$&amp;&gt;,A,%%$&amp;",%&amp;$"&amp; &amp;A%$ ,&amp; % &amp;&amp;&amp; %&amp; %"&amp; -#%&amp;O#",&amp;&amp;&amp;A&amp;$%)-&gt;#&amp;9"&amp; &amp;0#( &amp;#%&amp;&amp;&amp;":!##$$$:9&gt;9&gt; &amp;$&amp;",99&gt;"%&amp;$%;;&amp;;K( U6561T +..43"74T'4554%714"74!6..2%716. "74!146"76&amp;148"76N7 &amp;!#:&gt;"&amp;%&amp; &amp;" ,C%:B#"&amp;$&amp;$% ,&amp;$$7B!&amp;#&amp;A&gt;&amp;&amp;&amp;!" , ,C&amp; $$#&amp; #$" :D&amp;; D&amp;;&amp; ","#&amp;&amp;%&amp;$"&amp; !,C&amp;#$"#%G)&amp;&amp;",C( ,&amp; $&amp;:&amp;,:""&amp;A&amp; ", %$B"!R "%6 D&amp;4552!%$",&amp;%9&amp;&amp;K&amp;72.76: N! R % 2! 255@</w:t>
      </w:r>
    </w:p>
    <w:p>
      <w:r>
        <w:t>N! % ! #&amp;; &amp; #-"% C"( &amp;",&amp;7@4+7%$&amp;G&amp;&amp;%B%"&amp;!( $###-"% RAR;;;$"$ "%9;;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