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ATAS/130/2005 vom 23. Februar 2005</w:t>
      </w:r>
    </w:p>
    <w:p>
      <w:r>
        <w:t>GE Cour de justice, 2005-02-23, DE</w:t>
      </w:r>
    </w:p>
    <w:p>
      <w:r>
        <w:rPr>
          <w:b/>
        </w:rPr>
        <w:t xml:space="preserve">Quelle: </w:t>
      </w:r>
      <w:r>
        <w:t>https://mcp.opencaselaw.ch/entscheid/ge_gerichte_ATAS_130_2005</w:t>
      </w:r>
    </w:p>
    <w:p>
      <w:r>
        <w:t>FR: GE_GERICHTE ATAS/130/2005 du 23 février 2005</w:t>
      </w:r>
    </w:p>
    <w:p>
      <w:r>
        <w:t>IT: GE_GERICHTE ATAS/130/2005 del 23 febbraio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$%&amp;'($&amp;)$*$ !$%'&amp;$*&amp;&amp;+ ! , ! -, .! ,. . */ 01 ** 23 *&amp;&amp;+</w:t>
      </w:r>
    </w:p>
    <w:p>
      <w:r>
        <w:t>45555555555 5555555555 !"#$ %&amp;#% "!"'(((((((((() * + %!</w:t>
      </w:r>
    </w:p>
    <w:p>
      <w:r>
        <w:t>%! . .! . ! !# ,-./012 ! 3"</w:t>
      </w:r>
    </w:p>
    <w:p>
      <w:r>
        <w:t>456784966/ :9459: 6 ! 5; % "!" '(((((((((( ) : ? 2 %33 @! % ? C% D(((((((((( "!" #3 !!:2 : % "!"#!## F8G/78*;.. 5.H ?G96.*;&gt;.57H !?G8&gt;&gt;*;7.97 G5/=*;8.95 #"3@5==&gt;A.6*;#* # 2 %!"!"2"#!#8 H !5===;5=H !5=== #"%33! %0% "!" %!%@ * !"!!#$%##5*; *2 # % "!"; % "!" $! !!" # 3%!! 2! 5===F =G67.*;6.52 &gt;G96/*;5696%I!&gt;G85.*;5698%!%@;=G&gt;?5*; 86 %! "!" %23@9666; %23@9666+ %!%@9666! %23@9666+; #"%3 G95.*;9.;753 9665 #"0% "!"#"%3 5===!9666 #.G69=*; * % "!"$! !!"# &gt; *; .6 % 9G6&gt;5*;6.+5===9G/9?*;?6+96665.G&gt;?= *;56+!96657G766*;7.+B%3 %23@; 8; #" % % /6&gt;G766*;5=== ! ?/G7?. *; 9666 #%! .8G666 #$ 3 G679*;5===0/59G8.6*;9666!55.G59?*;9665;@! "! ! # 2&amp;# 3 ! # %&amp; 2 % "!" N(((((((((( 66G666*;"!"%%"; % % ! 3! 2% &amp; ; %%!"!" !% 4567846/! 4567=46/; =; " !5===#"H0;% "!"$ %! ! %% %33 ! 5=== 2 ! "!" !%!3! "&amp;" %# % % 66G666*;M(((((((((($ 5 )+ 9 ) "&amp; ! **! # !3 9 )+%33%!#!E! "&amp;!#!2E /% #;7@@ 7&gt;&gt;% #;7+;%#%! ! %%!* %23@C% ((((((((((&amp; !# 23!#%!%% = &gt;*;.6</w:t>
      </w:r>
    </w:p>
    <w:p>
      <w:r>
        <w:t>9G6&gt;5 *; 6.+ 5=== 9G/9? *;?6+96665.G&gt;?=*;56+!96657G766*;7.+ B %3 459: G%@ &amp;! % # ? 65&gt;8% #;55=9% #;9A5=&gt;. ?+; #%3 H 5=&gt;95=&gt;7 &gt; . .!G-!#952 5=&gt;&gt; AQ%!3% S! ,! ,!X%! ,S !913"#; 969% #;7A5=&gt;. % #;7@+;%G G&amp; ! #G% "!"%B3% %! !2$H !%0* 3%#"@!2 +% "!""&amp; 13! !5===%33%!# 2 9666$2!#% ; % %!2# ; "@%! +;</w:t>
      </w:r>
    </w:p>
    <w:p>
      <w:r>
        <w:t>&amp;** F</w:t>
      </w:r>
    </w:p>
    <w:p>
      <w:r>
        <w:t>" #!F</w:t>
      </w:r>
    </w:p>
    <w:p>
      <w:r>
        <w:t>@@%</w:t>
      </w:r>
    </w:p>
    <w:p>
      <w:r>
        <w:t>%&lt; %*%3#&lt;"!-!!%! * "E&lt;! $0$** *"#" #% &lt;&amp;**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