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https://mcp.opencaselaw.ch/entscheid/ge_gerichte_ATAS_130_2004</w:t>
      </w:r>
    </w:p>
    <w:p>
      <w:r>
        <w:t>FR: GE_GERICHTE ATAS/130/2004 du 16 mars 2004</w:t>
      </w:r>
    </w:p>
    <w:p>
      <w:r>
        <w:t>IT: GE_GERICHTE ATAS/130/2004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23,5121661 4-(</w:t>
      </w:r>
    </w:p>
    <w:p>
      <w:r>
        <w:rPr>
          <w:b/>
        </w:rPr>
        <w:t>E. 37</w:t>
      </w:r>
    </w:p>
    <w:p>
      <w:r>
        <w:t>' /B</w:t>
      </w:r>
    </w:p>
    <w:p>
      <w:r>
        <w:t>( !( !8888888888 # A '</w:t>
      </w:r>
    </w:p>
    <w:p>
      <w:r>
        <w:t>+ B 1661 &gt; &amp; (</w:t>
      </w:r>
    </w:p>
    <w:p>
      <w:r>
        <w:t>('## ( &amp; ( + B 1661 W :</w:t>
      </w:r>
    </w:p>
    <w:p>
      <w:r>
        <w:t>17</w:t>
      </w:r>
    </w:p>
    <w:p>
      <w:r>
        <w:t>A W D7 9</w:t>
      </w:r>
    </w:p>
    <w:p>
      <w:r>
        <w:t># (</w:t>
      </w:r>
    </w:p>
    <w:p>
      <w:r>
        <w:t>)G / 9</w:t>
      </w:r>
    </w:p>
    <w:p>
      <w:r>
        <w:t>' N (</w:t>
      </w:r>
    </w:p>
    <w:p>
      <w:r>
        <w:t>('# ( D6 A (.</w:t>
      </w:r>
    </w:p>
    <w:p>
      <w:r>
        <w:t>#9# #</w:t>
      </w:r>
    </w:p>
    <w:p>
      <w:r>
        <w:t># (' ('</w:t>
      </w:r>
    </w:p>
    <w:p>
      <w:r>
        <w:t>#B 9'(' ( - $@[#H@9)# =- =66J -</w:t>
      </w:r>
    </w:p>
    <w:p>
      <w:r>
        <w:t># ?#7</w:t>
      </w:r>
    </w:p>
    <w:p>
      <w:r>
        <w:t>('#</w:t>
      </w:r>
    </w:p>
    <w:p>
      <w:r>
        <w:t>N :'7</w:t>
      </w:r>
    </w:p>
    <w:p>
      <w:r>
        <w:t>'# (# Q K #(#) ? ) ('##</w:t>
      </w:r>
    </w:p>
    <w:p>
      <w:r>
        <w:t>('# B #</w:t>
      </w:r>
    </w:p>
    <w:p>
      <w:r>
        <w:t>#</w:t>
      </w:r>
    </w:p>
    <w:p>
      <w:r>
        <w:t>(</w:t>
      </w:r>
    </w:p>
    <w:p>
      <w:r>
        <w:t>('## )'W BK ?</w:t>
      </w:r>
    </w:p>
    <w:p>
      <w:r>
        <w:t>) #9 # # /# ((</w:t>
      </w:r>
    </w:p>
    <w:p>
      <w:r>
        <w:t>('##W K</w:t>
      </w:r>
    </w:p>
    <w:p>
      <w:r>
        <w:t>#:</w:t>
      </w:r>
    </w:p>
    <w:p>
      <w:r>
        <w:t>(</w:t>
      </w:r>
    </w:p>
    <w:p>
      <w:r>
        <w:t>' 7 $#</w:t>
      </w:r>
    </w:p>
    <w:p>
      <w:r>
        <w:t>'#</w:t>
      </w:r>
    </w:p>
    <w:p>
      <w:r>
        <w:t>#</w:t>
      </w:r>
    </w:p>
    <w:p>
      <w:r>
        <w:t># '' '''</w:t>
      </w:r>
    </w:p>
    <w:p>
      <w:r>
        <w:t>K BK</w:t>
      </w:r>
    </w:p>
    <w:p>
      <w:r>
        <w:t>K #0(-</w:t>
      </w:r>
    </w:p>
    <w:p>
      <w:r>
        <w:t>#B 9'(' (</w:t>
      </w:r>
    </w:p>
    <w:p>
      <w:r>
        <w:t>#.</w:t>
      </w:r>
    </w:p>
    <w:p>
      <w:r>
        <w:t>)G# (/ (' #/B7</w:t>
      </w:r>
    </w:p>
    <w:p>
      <w:r>
        <w:t>'# (</w:t>
      </w:r>
    </w:p>
    <w:p>
      <w:r>
        <w:t>#</w:t>
      </w:r>
    </w:p>
    <w:p>
      <w:r>
        <w:t>* ( /- )#</w:t>
      </w:r>
    </w:p>
    <w:p>
      <w:r>
        <w:t>A# - ## )</w:t>
      </w:r>
    </w:p>
    <w:p>
      <w:r>
        <w:t>('## )'</w:t>
      </w:r>
    </w:p>
    <w:p>
      <w:r>
        <w:t>G/ ( )</w:t>
      </w:r>
    </w:p>
    <w:p>
      <w:r>
        <w:t>' ' ?'(#'</w:t>
      </w:r>
    </w:p>
    <w:p>
      <w:r>
        <w:t>F 7 3D1- 36=</w:t>
      </w:r>
    </w:p>
    <w:p>
      <w:r>
        <w:t>365 K7</w:t>
      </w:r>
    </w:p>
    <w:p>
      <w:r>
        <w:t>:99#. Q * $</w:t>
      </w:r>
    </w:p>
    <w:p>
      <w:r>
        <w:t>'#( Q # \</w:t>
      </w:r>
    </w:p>
    <w:p>
      <w:r>
        <w:t>' #0A# Q</w:t>
      </w:r>
    </w:p>
    <w:p>
      <w:r>
        <w:t>L !</w:t>
      </w:r>
    </w:p>
    <w:p>
      <w:r>
        <w:t># 9 ( ' N</w:t>
      </w:r>
    </w:p>
    <w:p>
      <w:r>
        <w:t>#9#' ? # ## )G&gt; G99# 9'(' (</w:t>
      </w:r>
    </w:p>
    <w:p>
      <w:r>
        <w:t>#</w:t>
      </w:r>
    </w:p>
    <w:p>
      <w:r>
        <w:t>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