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ATAS/1308/2007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https://mcp.opencaselaw.ch/entscheid/ge_gerichte_ATAS_1308_2007</w:t>
      </w:r>
    </w:p>
    <w:p>
      <w:r>
        <w:t>FR: GE_GERICHTE ATAS/1308/2007 du 20 novembre 2007</w:t>
      </w:r>
    </w:p>
    <w:p>
      <w:r>
        <w:t>IT: GE_GERICHTE ATAS/1308/2007 del 20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&amp;'()*&amp;'**+ ,&amp;-.*/&amp;'**+ , ,0 , 0 12" - % '* 2" '**+</w:t>
      </w:r>
    </w:p>
    <w:p>
      <w:r>
        <w:t>!"#$%#&amp;&amp;! '%#&amp;&amp;(#)* #</w:t>
      </w:r>
    </w:p>
    <w:p>
      <w:r>
        <w:t>#</w:t>
      </w:r>
    </w:p>
    <w:p>
      <w:r>
        <w:t>++ ' ,</w:t>
      </w:r>
    </w:p>
    <w:p>
      <w:r>
        <w:t>&amp;-./ #!%</w:t>
      </w:r>
    </w:p>
    <w:p>
      <w:r>
        <w:t>012340144/ ,1056, 30, 57 %8#5.31 9:#";&amp; 7</w:t>
      </w:r>
    </w:p>
    <w:p>
      <w:r>
        <w:t>' ?,"* @" 1443 &amp;#B D$#%#%% &amp;&amp;&amp;'###&amp;'#" %## "%%D&amp;8&amp;#$;;#;$#%#%/$1443 &amp; &amp;#7 27 %#&amp;'#&amp;'###%%" == %7 67 ""# &amp; 51 ! 144/ "%# +F #%9##&amp;"&amp;!&gt;%7 %$% '"#% &amp; #$ &amp; "## B 544G &amp; . "#!&gt; 16 #&gt;1442 &amp;.!381446 &amp;5A&amp;%!&gt;1446.8$1443#B !"#&amp;3$14437 !%&amp; '%##&amp;#%##$!###$#&amp;"#H#B &amp;%=&amp;# " %"7 "## "# # %" " &amp; #$#% %=* # D &amp;# &amp; ! &amp;' $% 7 ## -!"#!#= &amp;$# C# !"#&gt; $ #$#%&amp; &gt;!#B64G "##D''-#" %#%&amp; # &amp;' # =$ &amp; = = #%&amp;= $</w:t>
      </w:r>
    </w:p>
    <w:p>
      <w:r>
        <w:t>012340144/ ,A056, &amp; &amp; &amp; !"#!# 9# # $ &amp; % &amp;%=%%#$ &amp;%8B &amp;!#% " '!= " % !=%#D ?@ "%"%#7%#=$#%=!#%#%##% &amp;'#$#7&amp;%&amp;#&amp;!"#&gt;B=# ##&amp;##&amp;;;&amp;"%$'%$#B##!7#D ### *!&amp;%"7 8##&amp;%&amp;%=%%#$&amp;%&gt;##$&amp;=&amp;#7 %#%=!#"#&gt;&amp;'%$#&amp;&amp;$-!"#!#D $#!"7#!D'%##&amp;== !#7 37 3 ! 144/ "%# +F !&amp; B '9"# &amp; "# &amp; &gt;#78#%D'%##&amp;#%##!#'==$ #D'%##%&amp;'$=%&amp;"##";&amp;#-" &gt; $#B#%=&amp;D'%%##!#$%##=#7 /7 #&amp;5/$144/ !%&amp;,&amp;' ##%D'$'###&amp;&amp;9%"#&amp;= "#%&amp;&amp; $% &amp;#$ #$D%"=%"#%$#&amp;%"!#D## &amp;&gt;#"=% "#%"###&amp;544G7 I7 &amp;$&amp;%&amp;"##";"%&amp;%B!"&amp;= ; &amp; &amp;%#! &amp;=% &amp;'$&amp;#%7 '# ;&amp;% $ $&amp;#% &amp; 66'363 ;7 # $ $ $&amp;#% &amp; 23'122 ;7 # &amp; #$#%%=*B"#!"#!"##&amp;'%&amp;#&amp;14G7 &gt;#&amp;=%&amp;'$&amp;#%&amp;53 .G7 .7 '!!D%B'%5I$144/"8#&amp;&amp;% 9#! &amp;D&amp;!&amp;%##8#% &amp;=%&amp;'$&amp;#%&amp;5/G&amp;#&amp;#B !#B#7 547 &amp;%&amp;1A!144/ ';!%"8#&amp;&amp;%7 557 '% "%#% " (# * ) #8#% 11 8 144/7=D!%&amp;### !##&amp;D%# #9&amp;'$&amp;#%"%B#"'7#B'#&amp; &amp;%&amp;1A!144/#B" 144/ '% "&amp;# #### &amp; &amp;#%&amp;5A8#1443 9#!&amp;D &gt;D'#!# &amp;"#&amp; $&amp;&amp; '%$###;# "%#!"##;&gt; &amp; #$#% %## '## &amp; ! B ' &amp; % &amp;% '&amp;# &amp; # .#&gt;144/7 "%%D&amp;""#&amp;%B'3! 144/ '%## D!# "% "#% &amp; #$ =&amp; &amp; "&gt;*!9%"7""D'%;;&amp;'# "# D' #$# &amp;#$B64G!! "9!" &amp; &amp;&amp;D&gt;#"B' &amp;#$B" &amp;64G7'&amp;D%&amp;!""#D'"#;;# #"!###$!&gt;&gt;!# B'%&amp;#$B#9" ##"&amp;=&amp;%"!#7 "&amp;% &gt;&amp;%2#&gt; 144/ &amp;D%D'%'$##%A5!#518#1443" "&gt;*! &amp; # "7 ;!% D , "%## !# #% "%&amp;!# &amp; H#% &amp;#7 51 8# "## &amp;%%D&amp;%##&gt;=%%7#9#$#9"D% D''-$#"&amp;'&amp;#B"%"#$=# =# #$&amp;!#"=; # =!## &amp; &amp; $ &amp;# ;# "&gt;&gt; B #$# 144/ '%&amp;%%D'$##$%B"" &amp;*;9 "$# &amp; OD #&gt;,89 &amp; "# D' $# %=!# 9%#$#%&amp;=%#&amp;&amp;897'%" D' $# #8#% ""!# !#; D' '$# " !" !!#&amp;=%&amp;'$&amp;#%&amp;5/G$#%#%%7 567 &amp;% B !"# " &amp;%#! '% #&amp; !# 7""%D;;#&amp;&amp;9=9 &amp;%"#&amp;&amp; &amp;!C! D&amp; &amp; " ;;#B544G &amp;DD#$#%7 #!D#9&amp;'$&amp;#%&amp;$#C#;9%B"&amp;14G D# &amp;#!#7 537 %#%#!B'#=&amp;%B8=7 0, 57 ;!%!#B'#76375#7 #&amp;(## D &amp; ### "%$ B J# 63 &amp; ;%&amp;% "# =%% &amp; &amp;# &amp; &amp; 3 #&gt; 1444 ?@ D # #$B;%&amp;%J,$&amp;#%&amp;5.85.6.?@7 !"%#"8=&amp;&amp;J"*#%#&gt;7 17 # #% $=58$144A #(#&amp;!&amp;;# %=#$ #!!# &amp; &amp;# &amp; ',$&amp;#%7 "# &amp; $ #!" #""""&gt;*=&amp;&amp;#$=!!#M ;# 8&amp;D!# &amp;%#!# # "&amp;# # 8= &amp; ;&amp;"" """% '%##&amp;;#%%B</w:t>
      </w:r>
    </w:p>
    <w:p>
      <w:r>
        <w:t>012340144/ ,3056, &amp;#&amp;%#!#&amp;&amp;%""##=? +51.2&amp;7571P 53.&amp;75PA63&amp;75#C##%@7D"%&amp;# B&amp;%;#&amp;*=### #&amp;&amp;'""# '""D# %$ &amp;* 8 &amp; #% $= ? + 55/ .A &amp;73&gt;P551A34&amp;72P5..IQA/"7A53&amp;7A&gt;@7 ;&amp; &gt;&amp;%*$D&amp;%#=-#%#%&amp; &amp;#&amp;1A!144/####%##&amp;;#8&amp;D!#&amp;%#!# !## B '% 1443 "%# #= 9!% B !* &amp; &amp;"# &amp; 7 $# D D' # &amp; $ D &amp;"# '# " !&amp;;% # &amp;'$&amp;#% ' # 8"&amp;&amp; +-#$##8&amp;'##%7 A7 ;%&amp;% &amp; 53 &amp;%!&gt; 1446 !&amp;;# #% $= 5 8#1443?1443144A@ ""#&amp;!&amp;;#D##!!# "%&amp;&amp;#&amp;$# &gt;#&amp;?#761 6I#35 #7@7"# "%&amp;&amp;!#*&amp;### "##'#;&amp;"##&amp;'&amp;$# &gt;&amp;%# &amp;%! ! B &amp; ; &amp; 8# D &amp;$# # # 144 ;7 # 5'444;7?#73.75&gt;@7'"* "%##!$ &amp;# ? 1446@7 27 %"%&amp;;!#&amp;%"%$" "%##$&gt; ?#734@7 67 #="#&amp;#&amp;'%B&amp;"##7 37 $#&amp;#7I75#275 #%"#%$&amp;#%'"#%&amp; =##"#"%!%"!#&amp;=&amp;%#%##&amp;' ;!#%=%# &amp;'!&amp;&amp;'&amp;#7 #B'"#%&amp;= #&amp;%;B'#7/!!&amp;!#&amp;'!&gt;&amp;'"# &amp; "&gt;#% &amp; = &amp; '% ! % ## &amp;!#%#&amp;'###B#%" 7-&amp;"% D8"&amp; #&amp;J$&amp;#% &amp;&amp;#&amp; # # %!D # !%&amp;P # %D %!D&gt;8#$&amp;J"#%;#DJ!"#&amp;J%$? + 5541/6&amp;72P54614/&amp;71@7 8"&amp; # &amp;'$&amp;#% &amp; &amp;# &amp; # # %!D # !%&amp; P # %D %!D&gt;8#$&amp;'"#%;#D'!"#&amp;'%$? + 554 1/6 &amp;7 2 546 14/ &amp;7 1@7 D' &amp; '#$#% &amp; '% &amp;% %!D ;# &amp;%;# - &amp; ;&amp;</w:t>
      </w:r>
    </w:p>
    <w:p>
      <w:r>
        <w:t>012340144/ ,/056, &amp;%&amp;'&amp;!%&amp; &amp;!M"!###&amp;'%$"#%&amp; #$&amp;'#%%&amp;&amp;#$#%&gt;!#9=&gt;? +5565AA &amp;71 54656I&amp;75P +"&gt;%&amp;5.$1441 662045@7 /7 '"* 8"&amp; ""D &amp; !* =%% &amp; &amp;! &amp; ',$&amp;#%""D$&amp;&amp;# $#&amp;D%&amp; "##&amp;',$&amp;#% #"&amp;&amp;"" !# ##&amp; &amp; " ##% !9 "&gt; %D&amp;$&amp;#%P'#"D%'"&amp;#B# D'#! &gt; #$ 9#$&amp;#%$#&amp;#B#?""=%%&amp;&amp;# &amp; $ +51A1AA&amp;7A 55/1/I&amp;71&gt; 244 &amp;72&gt;#C##%@7 I7 8=&amp;&amp;#9!&amp;!*&gt;8#$#!- &amp; "$ D D' # "$ " &amp;%&amp; &amp;!# B &amp;"#"!###&amp;"#8=!#$&gt;&amp;##=97 ""#!%&amp;9##&amp;# "#D&amp;';;""% '!&gt;&amp;"$#&amp;D"D;&amp; "!%&amp;#"#7""#&amp;%$##%% ?"9!"!&amp; '&amp;# '"#%&amp;#$ '$&amp;#% '###B '#%=#%" &amp;#&amp;'%B&amp;"## '&amp;!##8= &gt;&amp;&amp;!#D!%&amp;&amp;#;7'""%#&amp;&amp;% !%&amp; $C# !"# &amp;'## " =&amp; &amp; #9#7 8"&amp;&amp;"%%#R #%;%P "$&amp;#&amp; N%=' #FSF,R 1444 "713I@7 ',$&amp;#% '## &amp; ;# &amp;'&amp; !%&amp; ;&amp; ""#&amp;!%&amp;###&amp;#%B';;&amp;',$&amp;#% 9"# &amp;!%&amp;&amp;%"&amp;#&amp;'###&amp;' 9!"#D%" # &amp;'&gt;$# !%&amp; &amp; ',$&amp;#% ? + 51A 5/6@ 9"#"&amp;#""#D9"#!%&amp;&amp;%" 8=&amp;"!*&amp;&amp;*#?5../ "7A5I&amp;7A&gt;P "%&amp;&amp;!##$,$&amp;#% # =5... "7521@7 &amp; '%$# &amp; '$&amp;#% #R &amp; #$7 # &amp;% !%&amp; ### %%!# # " &amp;%#! D #$9 "# &gt;!# 9=&amp;'%? +516135&amp;72#%;%@7</w:t>
      </w:r>
    </w:p>
    <w:p>
      <w:r>
        <w:t>012340144/ ,I056, "" &amp; &gt; ""%# &amp; "$ "!# $&gt; "%&amp;8&amp;&amp;&amp;&amp;!&amp;?;7#735 #7@ 8='#"%"&amp;*=;! !&amp;#9!&amp; !*&gt;8#$#!-&amp;"$ DD'#"$ " &amp;%&amp;&amp;!#B&amp;"#"!###&amp;"#8=!#$&gt; &amp;# #=97 &amp; ""# !%&amp;9 #&amp;# 8= "# # &amp;"$#&amp;D " D ;&amp; " !%&amp; # " #7 '%%!# &amp;%#!# " $ "&gt;# &amp;' ""# !%&amp; '# = &amp;%=# !#7#%=&amp; !"#D"# #=9!"###;#'&gt;8#&amp;'%#&amp;;% D""#;&amp; &amp; 9! !"# D' " %=!# &amp;%# "# 9"!% D'#%#%%#&gt;"&amp;&amp;?!*@ D &amp;"#&amp;#;%!%&amp;##;D&amp; '9"# # &gt; !#$%7 !## "" &amp; &gt; ""%# &amp; "$ &gt; ;%&amp;% &amp; "% &amp; = &amp;#D!*&amp;'""%##-"&amp;'9"# &amp;""#!%&amp;9? +516A61&amp;7A@7 8= '%# "" " !#; !"%#; &amp; &amp;' 9"# !%&amp; #R ;! &amp; !*$#7# D&amp;'#"%#%!###&amp;" # "# B !## %!# &amp;# "# &amp; &amp;%&amp;# &amp; '9"# "# 9 #"%## &amp;$=# &amp; &amp;&amp;"8= &gt; ##!"%!# ;!&amp;'$9"#!%&amp;? +516A61&amp;7A&gt;0# %;%@7 '=#&amp;$"&gt;#&amp;""#%#&gt;"!%&amp;### 8="##&amp;##!"#&amp;;#D '9"% !%&amp;#### =%%!# &amp;&amp;# B"&amp;"#""##&amp; #&amp;;D'#B&amp;7 8"&amp;&amp;" &amp;"&amp;9###;#""%#D'B'""%#&amp;'"#% &amp;#$"!%&amp;&amp;;!? +516A6A&amp;7A&gt;0#%;% 5..6 "722P5.II"7642&amp;71@ .7 '"* %$%"#%&amp;#$&amp;'%B64G &amp;#$#%&amp; !#7&amp;&amp;# "%%D&amp;&amp;&amp;'</w:t>
      </w:r>
    </w:p>
    <w:p>
      <w:r>
        <w:t>012340144/ ,.056, #$#%"#&amp; # "=% '% "# #$ B " #!"7 "#= # $ 8## D '% "# #$!!!"#&gt;&gt;#7-&amp;#&amp;$B#%=&amp; D '% ' &amp; #$ ## D#% &amp; OD #&gt;, 89&amp;"#7 547 #B&amp;%#!&amp;=%&amp;'$&amp;#%7 557 9#!&amp;J#71I75 $=&amp;"58$1442 J% &amp;#BD#&amp;##9&amp;'$&amp;#%###24G! B&amp;!, #J###64G! B#,D#&amp;#J###34G#B# #*J###/4G!7 &amp;' !" &amp; $7 $ D '% # " &gt;# ' '%## " $&amp; # !"% $ D' "# &gt;# 9:# '#$#% D "# &gt;!# C# 9=% &amp; "* ##!# # !&amp;%&amp;"## ! %7!"&amp; $';;# *=&amp; !##&amp;&amp;9$#;##'$'# &amp;;;% "!###&amp;#9&amp;'$&amp;#%?!%# P8D'A5&amp;%!&gt;1441N#71I71P&amp;58$A5&amp;%!&gt; 144AN#7575%#$'#753P&amp;"58$1442N #7 1I 7 1 %# $ '#7 53 @7 "%&amp; B !"&amp;$ $#&amp;"!!#&amp;&amp; &amp;# B #P $ $ # $&amp;#% &amp;$# C# &amp;%#!% " ""# B !C! !!# # !&amp;;# &amp; $ "#&gt; &amp;'; &amp;# B # $ 8D' !!# M &amp;% # &amp; &amp;$#C#"!"#? +51.11A&amp;7275 51I5/2@7 $ &amp; " $&amp; &amp;%#! %#&gt;# &amp;=% &amp; $!&gt;"%"&amp;%#D'#;;#$!#"%!!# &amp;%#!# %## &gt; #% ? + 51. 112 &amp;7 27A75 # %;%@7&amp;#C#%$%&amp;!**#D"&gt;&gt;D' $# *==%% &amp;%;%&amp;D'%&gt;# $#'###B#%7 $ &amp;'$&amp; &amp;# C# %$% $# ## ;# &amp; ## "; *# &amp; '#%%7 '&gt; &amp;' $ ;;#$!# %% -&amp;%;%9&amp;%###D #D'%##&amp; DC# ## &amp; &amp; ';; ;%&amp;% &amp; ###D ? + 513/3&amp;7A&gt;0#&gt;&gt;@7!&amp;D##&amp;</w:t>
      </w:r>
    </w:p>
    <w:p>
      <w:r>
        <w:t>012340144/ ,54056, ###D &amp;$# C# %&amp;# &amp;%"&amp; &amp; '!&gt; &amp; # " # "; &amp; "# ?!## % !9!!&amp;16G###D"!#&amp;# !"# &amp; &amp;;;%# %%!# D "$# ; $ &amp;' #$#% #$?;7 +513/I&amp;76@7 #&amp;! %&amp;#$?#753@### ## D # &amp; #* &amp;&amp;### #!&gt;#"&amp; J, # J;; # &amp;!&amp; &amp; ! &amp;JT$ # &amp;J# "# ! #%&amp;!##B";#"#%%&amp; &amp;= #J"#%$9#&amp;#B#7 '"* D "%&amp;% ' # ;! 9 &amp;"# %=#%=!#""&gt; D'B8"&amp;&amp; +7' B 8# ## " &amp;%# $$$&amp;#%7 517 '%###9&amp;'&gt;##!#""%!#&amp;14G#"'7 !&amp;D##&amp;###D&amp;$#C#%&amp;# &amp;%"&amp; &amp; '!&gt; &amp; # " # "; &amp; "# ?!## % !9!! &amp; 16G###D"!#&amp;#!"#&amp;&amp;;;%#%%!#D "$# ; $ &amp;' #$#% #$ ? + 513 /. &amp;76&gt;0P1441"7/47&amp;72&gt;@7 &amp;%&amp;# &amp; 16G J#$# "&amp;# " &amp; !* =%% # &amp; &amp; J!&gt; &amp; # &amp; # "# # &amp; D ! $ "#H# "%&amp;B%$#=&gt; &amp;!#&amp;"$&amp;J""%# &amp; ;;# &amp; ;# $ &amp;J$&amp; !"# # &amp; J!&gt; &amp; #&amp;#7</w:t>
      </w:r>
    </w:p>
    <w:p>
      <w:r>
        <w:t>012340144/ ,55056,</w:t>
      </w:r>
    </w:p>
    <w:p>
      <w:r>
        <w:t>+"%&amp;%B&gt;##!#&amp;56G"#!"#"#&amp; ##%%#=*&amp;##&amp;J!"C #? +"&gt;%&amp; A4$!&gt;1445211045@7 # J&gt;##!# %#% ;9% B 56G &amp; &amp;J ## "#= &amp;J D# &amp;J% &gt;# &amp; !## !"## &amp; J%"? +"&gt;%&amp;5I8#144A 211045@7 C# &amp; 1A #&gt; 1444 ? + "&gt;% 5//044@</w:t>
      </w:r>
    </w:p>
    <w:p>
      <w:r>
        <w:t>&gt;;%&amp;%&amp;D%DJJ-$#"&amp;#&gt;##!#&amp;54G &amp;!##B&amp;#$#%%=*&amp;&amp;&amp;J#$#%!"# %"%##$ D $# # &amp; "&amp;# # &amp; $ =&amp; &amp; = %$# &amp;'#$#% D $# ## #%= &amp;$# $ D' !&gt; =;#; &amp; #$#% # %=* # "!### '#&amp;"###&amp;&amp;"#%9 144A 25104AP $ 5..I"75I1&amp;72&gt; 5..I"71./P1444"712#&gt;.@7 %&amp;# &amp; ## &amp; ###D ## "! B ';; D&amp;""&amp;'="$&amp;'""%#7%## 8=&amp;#;"$&amp;#D'#!%B$%;&gt;,;&amp;%&amp;' #""%#7'9!"#"#&amp;$## DD'##% &amp;# &amp;"#%&amp;&amp;&amp;"$ &amp;'""%##"##""=%%9&amp;&amp;# '#"%#%" 8&amp;D#B%##7## 8=&amp;"# !#;"## &gt;##""%#B&amp;'&amp;!##P&amp;# '""-&amp;#&amp;#B;""(#""""%# !!!9"""%? +513/6&amp;73"7I5 51A564&amp;71# %;%"7561@7 '"* #9&amp;'&gt;##!#"&amp;%#"'&amp;14G'# $&amp;D"%*&amp; "#D&gt;7 5A7 &amp;% &amp; ' # &amp;# &amp; '% B # &amp;#, C# ;!%7 527 '#75/ '%&amp;#!#&amp;$"; $&amp;#%&amp;##!%#D"#%&amp;="#</w:t>
      </w:r>
    </w:p>
    <w:p>
      <w:r>
        <w:t>012340144/ ,51056, ## $!&gt; C#$=&amp;% !%%?75@7 %%&amp;# &amp;!C!";#!%!#?71@7 !# 8"&amp;#&amp;'!&gt;&amp;!&amp;%&amp;"## &amp;#";D#%#;;#""B'% "&gt;#%&amp;=B""*%D$#BD;;# #$#%7*==%% '%'&amp;#D'9!% ""B ##&amp; &gt;# &amp; %&amp;"## $% ! " B D # !&amp;? +512554&amp;71#%;%P1441"7 54.&amp;71@7"# '%"#"%#&amp;;!#&amp;'$ "% B &amp; #$#% ; # # =$#% &amp; '$&amp;#% # # D ;!# &amp;' $ "% "!# &amp; !## B ";# &amp;' !* "#! "#% &amp; #$ B $ ";"%$%7#D"%;%&amp;'#%%D# #&amp;#!#B;$%&amp;"##&amp;$ #$7 '%#&amp;&amp;!#C#&amp;%#!%&amp;!*&gt;## "D""!!!&amp;#&amp;$,;#D # !! ! &amp; %&amp;"## "; ;&amp;# $ !! &amp;!7 # ;# ' # 9 #&amp;#7D"#"%#&amp;!#&amp; $&amp;#%&amp;#B;!#!"*#D#%&amp; "#% &amp; = "# ## $!&gt; C# $=&amp;% !%% &amp; !* #&gt; ? + 512 554 &amp;7 1P 5../ "7 I6 &amp;5@7 &amp;# !# "" D '% # $&amp; !% &amp;' $&amp;#%!!#?#7I75"!*" !# 9=&gt; '%## " D "#!#&amp;;!#&amp;=$#%&amp;'###B#%7 !!!;9%"8"&amp;"$&amp;#B!&amp;!# #&amp;!#&amp;"#%&amp;=&amp;14G$? +512554&amp;7 1&gt;#%;%@7 567 &amp;!#&amp;"#%&amp;=%##'&amp;5/G '#" ;;# " 8#; " B !# B !% "#% &amp; = "#% &amp;'!"#$9 # D'#9%#$#%#$ "%&gt;7&amp;##&amp;%#!%;#&amp;##&amp;%&amp;'#$#%"&gt;&gt;7 ! &amp; %&amp;"## !"# "# &amp; ! &amp;'&amp; "; ?## "; ;!# "; # !# "; $ &amp; "!# P #7 I 7 A #7 &gt; P ;7 %=!##756B5I@7 8"&amp; '$&amp;#% '# !!# D D' # "&gt; &amp; "%$D'$&amp;&amp;$"%=%7 '#"D $&amp;'"#%&amp;="(##%#&gt; !M!!#&amp; ## $ &amp;! # ? + 512 13. &amp;7 2 # %;%@7 5/7 '"* #!%&amp;#,!"&amp;%D'%##&amp;#% &amp;'%D&amp;'==$7&amp;%##;D' #D&amp;!!#D-# &amp;'C#%&amp;"#%#&amp;#B##; &amp; 1446 U 62046V@7 '# &amp;' &amp; "!##&amp;%#D'%##$%&amp; "7 /5 U24.0.IV@7 ;# D' - # &amp; #% # '$&amp;#% # %#% &amp;' &amp; "!# ?, ',$&amp;#% N # &amp; %&amp;"## "$ " ',$&amp;#% ## &gt;8#$!# D !D&gt;8#$!#D'%?1443 726&amp;727575"7532@7;;# !&amp;%&amp;"###C# ;; D " B D # &amp;#% # "#&gt; ! "#!# &amp;'C# %&amp;"#% ?), "7 #7 "7I6P 1441 &amp;71"7551UA/40.IV@7 157 ""#&amp;B'%&amp;# % 7 % 5</w:t>
      </w:r>
    </w:p>
    <w:p>
      <w:r>
        <w:t>17 8##7 A7 #%!!#&amp;144;7B ;%&amp;% ? ;!%!#9#7I1&amp;;%&amp;% &gt;;%&amp;%&amp;5/ 8 1446 ? +@P !%! &amp; &amp;# &amp;D !#; # !-&amp;"$#"#=#&amp;#&amp;!&amp;#P&amp;# C# &amp;% &gt; ;%&amp;% " $ "# " $ %#D 9 &amp;# &amp; '#7 21 +7 "%# C# # "* " &amp; # $D%!!!-&amp;"$ &amp;$#C#8#B'$7</w:t>
      </w:r>
    </w:p>
    <w:p>
      <w:r>
        <w:t>=;;*</w:t>
      </w:r>
    </w:p>
    <w:p>
      <w:r>
        <w:t>, Y</w:t>
      </w:r>
    </w:p>
    <w:p>
      <w:r>
        <w:t>%&amp;#</w:t>
      </w:r>
    </w:p>
    <w:p>
      <w:r>
        <w:t>Z ";!&amp;"%#C###;%9"#DJBJ;;;%&amp;% &amp;"=;;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