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ATAS/1306/2007 vom 20. November 2007</w:t>
      </w:r>
    </w:p>
    <w:p>
      <w:r>
        <w:t>GE Cour de justice, 2007-11-20, DE</w:t>
      </w:r>
    </w:p>
    <w:p>
      <w:r>
        <w:rPr>
          <w:b/>
        </w:rPr>
        <w:t xml:space="preserve">Quelle: </w:t>
      </w:r>
      <w:r>
        <w:t>https://mcp.opencaselaw.ch/entscheid/ge_gerichte_ATAS_1306_2007</w:t>
      </w:r>
    </w:p>
    <w:p>
      <w:r>
        <w:t>FR: GE_GERICHTE ATAS/1306/2007 du 20 novembre 2007</w:t>
      </w:r>
    </w:p>
    <w:p>
      <w:r>
        <w:t>IT: GE_GERICHTE ATAS/1306/2007 del 20 novembre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&amp;'()*&amp;+,,, -&amp;'),.&amp;+,,/ - -0 - 0 12" ' % +, 2" +,,/</w:t>
      </w:r>
    </w:p>
    <w:p>
      <w:r>
        <w:t>!! " #$#</w:t>
      </w:r>
    </w:p>
    <w:p>
      <w:r>
        <w:t>%</w:t>
      </w:r>
    </w:p>
    <w:p>
      <w:r>
        <w:t>% &amp;&amp;&amp;&amp;&amp;&amp;&amp;&amp;&amp;&amp;&amp;&amp;$%$' ' ( )* +##,-#%$ #-.#</w:t>
      </w:r>
    </w:p>
    <w:p>
      <w:r>
        <w:t>/0123/4555 64/016 30- 07 %--8&amp;&amp;&amp;&amp;&amp;&amp;&amp;&amp;&amp;&amp;&amp;&amp;96' :%--; '%% #% ' #+$' $ -- --":*0?337..- ,@$'% # B #%$$ 7 47 =-=20#-$= 0??5 -.. *C 6 %##+&gt;'%% D 7?1E@FE?!! 6 B#+&gt;'%% D 7?10@21!!! 6 --.#'- %# D 7 F@22166 6 B#' % D 714!@23315 27 :0??F%-- % -,,#..-.: #"$* %A% ##%$#+$' $ 7 %.%'#+$% $ '% %% 6 * #-A" -- %* * 40 '$= 0??1 &gt; $ #, %-- #* +, # E@!55 . 7 ' $%'#. % 7!#-$= 0??1%. $-, -#*#.#'$7%-- -'% ''- ' % #04#-$= 0??1B-' % &amp;&amp;&amp;&amp;&amp;&amp;&amp;&amp;&amp;&amp;&amp;&amp;,C</w:t>
      </w:r>
    </w:p>
    <w:p>
      <w:r>
        <w:t>G %*% ' ' 0??4#'#*%'%*H ,+..% --%'% -# .% $ #7</w:t>
      </w:r>
    </w:p>
    <w:p>
      <w:r>
        <w:t>%%..% I%#' -#-7</w:t>
      </w:r>
    </w:p>
    <w:p>
      <w:r>
        <w:t>$.#+ -%'' %=:$#J$B % % , #%$$#.% 7</w:t>
      </w:r>
    </w:p>
    <w:p>
      <w:r>
        <w:t>*% *H . ' * #+ # #- $% * + ' %' - %+ %'"K7 %* B$--' %'%-' %--40.-* 0??!,+-- ,' $ '-7%--#$#-"' ' "# #$ $%#%$'.&gt;-7 %--% #-7 17 .#%----' %%-02#-$= 0???7 !7 #-%#0F%L4555 -$-"+- -'$# %$$#?0@212. 7E! ' -#%$$B= %#%6'$ #%%' 6#' %--#0??1"0???7 F7 +- - ' -- ' ( )* .% $- %''%% 0! '$= 4555 " # #-%7 :B , % ,+ - % #+#$ %#%--%%$'=-' -%',</w:t>
      </w:r>
    </w:p>
    <w:p>
      <w:r>
        <w:t>/0123/4555 62/016 ,%##-'J#='%#-A"7 .,= # B ',%#'- %##..' 0??F7%B, %%= %A% - - % % * 7 ' %# " -B #'% ' *% -B-*6#40'$= 0??13 #-$= 0??E7 &gt;', . , . * % # #-$#%# : $#+* /' ' 7 E7 0E %%= 4555 #-'%- ' : # %$$% % # % 6% %$'-%*"*-#+%''%%7 %#: ,@- -BB- '%=-#+ !47 37 *-"#- $ 6' -#%%7%,%- # #%$$B #% -' % -$- %% * - # $$#+..#'% + ',,+0??? -%$'=*-# .,#&gt;$'% %* %$$#7.--' %*%,-"..#B,%* -''-K7 % ' #-%$' -= ' , # %$$# $* -"+..#'% @ '--' %#- % ,+" +* # '$ ..- $ # + '--'% -"%#+..#.7' %# ':%$'=% '%%%=%$'#' ' %. . &gt; &gt; 0??5 0??0 0??F 0??E</w:t>
      </w:r>
    </w:p>
    <w:p>
      <w:r>
        <w:t>- ' -- , '% #-%C 0??5C @B#' $ =' : ' #8&amp;&amp;&amp;&amp;&amp;&amp;&amp;&amp;&amp;&amp;&amp;&amp;M 0??0C %##-%* # ' %=:$%#.-% # ' @&gt; #' ' #44E@514. 72FM 0??FC "@B$%#'"055@555. 7' -- -#" 0!4@555. 7M</w:t>
      </w:r>
    </w:p>
    <w:p>
      <w:r>
        <w:t>/0123/4555 61/016 0??EC @&gt; @:* =--. # 12@555 . 7 , ' $ # -##"005@555. 7 057 0 * 4552.' * B ..#%$$%# % 6 # * $ , - ' * #: 0 A* 0??1 % %% 6 % % =% #&gt;:$' 9;7 007 #-.# #- -' % #4$4552,@" ## - #.. # *- . ' # * $ %'- - . # # .. #,- C %$$ ' -*- # %%#10@?4?. 75!'% @-0??F% ,$ #-''4!@555. 7' $%7 047 -- $#@%.. =#-0 %L4552' %--#45'$= 455!7</w:t>
      </w:r>
    </w:p>
    <w:p>
      <w:r>
        <w:t>#-.# #- -,N$%*'&gt;$##", A#*#$ #%--7 %*% --#$ # -'6O $O$$',% D&amp;&amp;&amp;&amp;&amp;&amp;&amp;&amp;&amp;&amp;&amp;&amp;7 * A@-' %' - #%--' $#$%#'0??570??0 ' : $'% = # " #-%* # B % # " @,.B '#=0??57% ,A@ ' %-- 0??5A ' . '.7@'-# %-,A %* B$ -,= 7 @ ' -*- - *%% #-'% = $B -#-%* # B%$'% ',% @$-% *$##-' N7</w:t>
      </w:r>
    </w:p>
    <w:p>
      <w:r>
        <w:t>% #@##$,@$%#20E. 7F! ' - #%%#*O #-###%$$B7 027 =# - %B-@DD</w:t>
      </w:r>
    </w:p>
    <w:p>
      <w:r>
        <w:t>D</w:t>
      </w:r>
    </w:p>
    <w:p>
      <w:r>
        <w:t>.#*% %P-.#%---#%%%*-- -=#@%= #* $..-' #-.# # $ $#@..'$#%%6,%'#= %$'#' ' %.#0??4"0??!7</w:t>
      </w:r>
    </w:p>
    <w:p>
      <w:r>
        <w:t>/0123/4555 6!/016 017 % # 25A* 455F@..#.%$$,- = %' #@ # #-. #=' :.#-* -"02%%= 455!&gt; $#, -#054@3F?. 7F5 ' -%% 6*--#$$%#F@544. 745* -#% ,?F@31E. 7 15 $' $ # @ 34 - 0 # :B$ @ 6* ** # 20 %%= 0?1E 9; # % # #$# -' % #@ #%$$B' % ,#%$'%.'*% ' #-%# -' %##-#@-"%$' #$%$%P %##%$$B%"@&gt;' %#@#-#," %$' #.#%$$B=7 % $" ##'%%@B@% #@#-# '- $'%"%#- #@%..9.7 D0043%#71M0?3F'71?2;7 % ,# %#- *#@'=%$' %#'-"#-# ' '% # ' %B # - #- ''= 9 34 - 4 ;7</w:t>
      </w:r>
    </w:p>
    <w:p>
      <w:r>
        <w:t>= .-#- # 9 D; '%- ' ' ,@ # %$'%N%##%$$BN##'%%' --" ' #$%$%P#% %( #-A" ..$$ % # #%$$B $%$ %P %%% # - %.- % " %P @- # %%%</w:t>
      </w:r>
    </w:p>
    <w:p>
      <w:r>
        <w:t>/0123/4555 6E/016 @* %--#-'%-'*O %-7$%$6" - %#* O B-- $ #%( @-#.%%% # -#*##' %==9.7 D00F0F0%#71M00FE! %#2=T0??5'710! D002034%#74* -.7T0?3E'7 F5E;7 %A ' ##%$$B -'- *% ,%%# '*'O ' I'% #$%.A #,%#.9 D0024!3 %#72M0?33'702EM05??4%#7? O-M 0?32 '7 1EE;7 % , %% #$ $' $'' %&gt;$*$' , #*## #* ##-% -' %% #% '%=#' $#@ 7!4@$'% . #@#$ % - O $% % &gt; # %$$% . # '% 9 * # @D ' '% # %% VE50!7;7 #%$$B * #: , $% #L # ' % ' ' O %* -'% # %A #,%#.90?E3'74!?;7* % , -#%%'- $-' #' '%# @ 70F70%% ,@$'% , ' '' %==9 D04F2F5%#7!=04!0?!%#74 -.- M.7 D025241%#7274272;7@&gt;66'# % # %' '%,@#$ %%AB#* ##%.* #@ -9 D04F244%#7!;7 D% #: % # % , $O$ @ - -= , @- - * ..*$* - $%"@..#., #$- #%$$B =' #@ $'%=.##%$ #@#- $ $%7 007 @- -%-B$$%##%$$B$%.,# * $-=' 0 * 4552%$'% # -*#7 .. *-' &gt;$',%$$' -*- #%% # 10@?4? . 7 5! '% @- 0??F % , $ #-' ' 4!@555. 7' $%'% -6"7 - = # * ' %== # @- # %%9 741;7.&gt;%$'#%%# #-% I%* ' B$ % ': A.* , % %$' # %% % ' ' %%#'% @-#%% ##-%#%%-=%# %%# %$'* -9 74!;7#-%%'=#@O ,- ' : # 6$O$ %''%% #-% %''%% '*. @%=A#@ % ' :# =#-7'' #: % #-.# #@B $'% #-%%.-"%--@ % $% # %% ' 7 # ' # * ,@# ##'$'' %# ,$%* - *"%# %%#'% @-' --#7 %$$ # 3!@552 . 7?5%?0@212. 7E!#%%*##-# 20E. 7F! ' -#%%F@544. 745* -' @..#</w:t>
      </w:r>
    </w:p>
    <w:p>
      <w:r>
        <w:t>/0123/4555 605/016 ."9##-.#=' :.#-* -02%%= 455!; #%6O %. $-" ##%$$B=' 7 047 @ 0170% -%* 7217' @%=B% '% @$'% '- %#,$':%$'=% * - " - # $: " , %% ' 'O -. @%=A##-%7</w:t>
      </w:r>
    </w:p>
    <w:p>
      <w:r>
        <w:t>@%=B% # ' ' -$,+%=B%-B# -' #%$$B #% O % , # %P #%$$B #L " *%% %%' -BBB *' +$'% ' #+# . % " -B$-#%%$'% $%"+=#+.9.7 D#43A 0?340?32'7050;7</w:t>
      </w:r>
    </w:p>
    <w:p>
      <w:r>
        <w:t>% ,@$'% '$%$%P '%=-BB-9.7 %F552# # * # @D ' '% # %% 6 M D 001 E? %#72M0024!F%#72M0?33'B02F%#72M D0000E2 0?3!'BF1?%#747;7</w:t>
      </w:r>
    </w:p>
    <w:p>
      <w:r>
        <w:t>N% BN.# %' %' - %,'&gt; .#-* %$'% $ #69.7%F551;7% ,@##@%--% ' -$ %$$ $ -B$ ' % , ' ..*$ # #-% * # % B % , $ B% ' %' $ # % ' ' -'%#- ".% $%#*%%-#%--N9 D05E2!2 %#7 !M D 004 0?3! @ O # 40 * 0?33 M D S U% S4:$-#7'745?;7 027 +% #-.# #$ , # %-- %$$ B # %$$ 7 #: % #=$ ,- #+% B.% $#%--% B-#% ' %'=## $#%#,#$O$ %9.70?E4'7F?5;7$ #,@%# %#@&gt;B "-B ##%#%O -*-#@' :,@%'% # $# $: #%$'=-#B%#@$'% B-*: ,% +%,+#%% # ' #' '%9.70?E4'7F?5M0?E3'74F0;7#..- % $== +$'% -B$ % ,+ +B #+'' - '%=- =# #% B#+$'% #".. +%#+% B %6'$ # %% 9 D 00? 15E %#7 1 M 0??4 '7 4F? %#7E=;7</w:t>
      </w:r>
    </w:p>
    <w:p>
      <w:r>
        <w:t>%.%-#-, *%%%%' -BB B * # ' '% * # #%$$B #% O - % ,+ %-- % '%%+-*"?1E@FE?. 7!!7 0??0%-- -"B$ ,,'%' %##+&gt;'%%, '-"??!@13F. 72!7 B#+&gt;'%% *%&gt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w:t>
      </w:r>
    </w:p>
    <w:p>
      <w:r>
        <w:t>/0123/4555 602/016 %% 6 %# 0??F # " $* %A% # #%$ # B ', %:$ 0??? " @ # , - %$'= % - " # #-' # 4 $'% '%% #%--#- $#7 457 %$#' # $ #-' %%=- -#%-- #-.# %$$ -BB B *#@ 7!4 BB '%=-7 -'%# : $ # #%$$B = ' 7</w:t>
      </w:r>
    </w:p>
    <w:p>
      <w:r>
        <w:t>/0123/4555 601/016 4-03 -0 - 0</w:t>
      </w:r>
    </w:p>
    <w:p>
      <w:r>
        <w:t>% 5 2</w:t>
      </w:r>
    </w:p>
    <w:p>
      <w:r>
        <w:t>07 - *= ,O % 5</w:t>
      </w:r>
    </w:p>
    <w:p>
      <w:r>
        <w:t>47 % #"*-#+%''%%.% $-' % &amp;&amp;&amp;&amp;&amp;&amp;&amp;&amp;&amp;&amp;&amp;&amp; "% #3!@552. 7?57 27 ,' %-# B 7 17 .% $ ' # ,+ '* .% $ % % ' - O # #- # 25 A% #: %.% ' : # = .-#- 9UH %.,FF551 ;' *%# % $: ## % '=%.% $-$&gt; 734#%.-#- =.-#- #0E A 455! 9 D;M $-$% # % #% #, %% $%. $% %#% # @ 7 14 D7 ' - O ': '%% # % *%,-%$$$% ' ,+"+...-#- # %' B 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