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ATAS/1305/2007 vom 22. November 2007</w:t>
      </w:r>
    </w:p>
    <w:p>
      <w:r>
        <w:t>GE Cour de justice, 2007-11-22, DE</w:t>
      </w:r>
    </w:p>
    <w:p>
      <w:r>
        <w:rPr>
          <w:b/>
        </w:rPr>
        <w:t xml:space="preserve">Quelle: </w:t>
      </w:r>
      <w:r>
        <w:t>https://mcp.opencaselaw.ch/entscheid/ge_gerichte_ATAS_1305_2007</w:t>
      </w:r>
    </w:p>
    <w:p>
      <w:r>
        <w:t>FR: GE_GERICHTE ATAS/1305/2007 du 22 novembre 2007</w:t>
      </w:r>
    </w:p>
    <w:p>
      <w:r>
        <w:t>IT: GE_GERICHTE ATAS/1305/2007 del 22 novembre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"#$%"</w:t>
      </w:r>
    </w:p>
    <w:p>
      <w:r>
        <w:t>&amp; "$ "$$$</w:t>
      </w:r>
    </w:p>
    <w:p>
      <w:r>
        <w:t>'()*+',--. '*(-.',--)</w:t>
      </w:r>
    </w:p>
    <w:p>
      <w:r>
        <w:t>" $#" " $ /0 ( ! ,, 10 ,--)</w:t>
      </w:r>
    </w:p>
    <w:p>
      <w:r>
        <w:t>2!</w:t>
      </w:r>
    </w:p>
    <w:p>
      <w:r>
        <w:t>2 ! !"#$ %&amp; '()%*</w:t>
      </w:r>
    </w:p>
    <w:p>
      <w:r>
        <w:t>+',-.+/001 /+-2 3$ -3 # 4</w:t>
      </w:r>
    </w:p>
    <w:p>
      <w:r>
        <w:t>5 46</w:t>
      </w:r>
    </w:p>
    <w:p>
      <w:r>
        <w:t>7 8 9 7: 2- #"; 4</w:t>
      </w:r>
    </w:p>
    <w:p>
      <w:r>
        <w:t>/00-51/D'0) 3019 &gt; ..00) 3 /00/ '1'/2) 3D03 E3 # :: 3#-E) /00.) &gt; B B/00'3 ,3 F --C/00' : &gt; = : ) B: G 3 23 #E) /00.4</w:t>
      </w:r>
    </w:p>
    <w:p>
      <w:r>
        <w:t>) &gt; 7 "75(9 &gt; '0 &gt; /00' = = B &gt;)3 D3 7 ( ) B ) ) &gt; ) 3</w:t>
      </w:r>
    </w:p>
    <w:p>
      <w:r>
        <w:t>+',-.+/001 '+-2 -03 # -D /00. %</w:t>
      </w:r>
    </w:p>
    <w:p>
      <w:r>
        <w:t>?</w:t>
      </w:r>
    </w:p>
    <w:p>
      <w:r>
        <w:t>= &gt; ) ( = ) &gt; = = &gt;)3 --3 # )) % )) &gt; : 4</w:t>
      </w:r>
    </w:p>
    <w:p>
      <w:r>
        <w:t>% 7) % : ) ) %5E0000) 3 &gt;% =5)3 ) B: (,B/00.93 # ) :&gt;3 &gt; = '7 3H % : G A3 -/3 ( B: ,B/00. &gt; 7 /00.3 -'3 ( B: -' &gt; /00. &gt; 7 /00.</w:t>
      </w:r>
    </w:p>
    <w:p>
      <w:r>
        <w:t>)3 -.3 #// &gt; /00. -E00DE) 3/1 /00- 7 = 4</w:t>
      </w:r>
    </w:p>
    <w:p>
      <w:r>
        <w:t>: ? : &gt; ))3= A: % B ))3</w:t>
      </w:r>
    </w:p>
    <w:p>
      <w:r>
        <w:t>) )): : /001) :E /0013H ) 7 ) &gt;):</w:t>
      </w:r>
    </w:p>
    <w:p>
      <w:r>
        <w:t>3 /03 # -, &gt; /001</w:t>
      </w:r>
    </w:p>
    <w:p>
      <w:r>
        <w:t>B 3 7: &gt; : 4</w:t>
      </w:r>
    </w:p>
    <w:p>
      <w:r>
        <w:t>&gt; 3= : ) 7&gt;</w:t>
      </w:r>
    </w:p>
    <w:p>
      <w:r>
        <w:t>) )</w:t>
      </w:r>
    </w:p>
    <w:p>
      <w:r>
        <w:t>4</w:t>
      </w:r>
    </w:p>
    <w:p>
      <w:r>
        <w:t>: 4</w:t>
      </w:r>
    </w:p>
    <w:p>
      <w:r>
        <w:t>3 # = ) ) &gt; &gt; &gt; &gt; ) % B B &gt; 3 " G &gt; ::: 550 1 5 ! 2 7! 4!1</w:t>
      </w:r>
    </w:p>
    <w:p>
      <w:r>
        <w:t>7 "LF * H &gt; )3 ) /00': "HF * H &gt;) :: : &gt; G G3 # ) = 5A =9 : &gt; .20000) 3 3# 7:"HF * HB ) G+ &gt; G /00' )) % )) 3#</w:t>
      </w:r>
    </w:p>
    <w:p>
      <w:r>
        <w:t>+',-.+/001 E+-2 G% &gt; : 3 F G 7 7: &gt; :&gt; ? 7 59 ) 5 -/ 93 # ) % ) &gt; : ) &gt; &gt; 3 " &gt; /00' ) % &gt; : 5 -' 93 //3 F 2) /00E B 3H) : ) 3 /'3 ( '- /00E 7 7!)) M -.1-1.) 311 3 /13 ( -,C/00E) &gt;3H = 1,-0) 3.1 -2DE) 311 : -.D'.) 3,0&gt;) /00E % B 7 &gt; &gt; N N3=</w:t>
      </w:r>
    </w:p>
    <w:p>
      <w:r>
        <w:t>+',-.+/001 ,+-2 &gt; &gt; ) 5@</w:t>
      </w:r>
    </w:p>
    <w:p>
      <w:r>
        <w:t>9J 3 : ?</w:t>
      </w:r>
    </w:p>
    <w:p>
      <w:r>
        <w:t>M ) A % = &gt; ) &gt; &gt;) 7 &gt; 3 /,3 #/&gt; /00E &gt; M N% 4</w:t>
      </w:r>
    </w:p>
    <w:p>
      <w:r>
        <w:t>) N3 H&gt; -D2E $ B</w:t>
      </w:r>
    </w:p>
    <w:p>
      <w:r>
        <w:t>B %4</w:t>
      </w:r>
    </w:p>
    <w:p>
      <w:r>
        <w:t>3# B -000000) 35-'0000) 3 2,0000) 3 ) G CG -DD-B &gt; % : %: )3 = =</w:t>
      </w:r>
    </w:p>
    <w:p>
      <w:r>
        <w:t>:= A /-000) 3#%:6</w:t>
      </w:r>
    </w:p>
    <w:p>
      <w:r>
        <w:t>: &gt; &gt; )3 7 %: &gt; /000 B 3 # &gt; 7</w:t>
      </w:r>
    </w:p>
    <w:p>
      <w:r>
        <w:t>+',-.+/001 2+-2 "LF * H 3&gt; A</w:t>
      </w:r>
    </w:p>
    <w:p>
      <w:r>
        <w:t>/-000) 3 /E 7"HF * H = G &gt; G 3# : K 3 A B 25 (:9 /00' : ) "LF * H =: &gt; -1 &gt;= G3 # ) : % %3 /23</w:t>
      </w:r>
    </w:p>
    <w:p>
      <w:r>
        <w:t>3 # ) "LF * H : ? %: J )3 "HF * H &gt; &gt; : : :&gt; )&gt; &gt;: 3 G % &gt;3# ) % ) ) 3 &gt; ? &gt;/00. B)&gt; &gt; G3 # ) &gt; J :: O B A O A 3 : ) &gt; % G: -0R3 # B: &gt;&gt;) ) % A3 : C :) 3 B: % % =* )&gt;) =) 3# ) : B 7: '03 * 7 G-D /00, ? @ %(" %)) )) 3 # = 7 : -DD1 : %: : P( U )3 ) ' &gt;3 := = : : 5 = 93( : : &gt; G &gt;7&gt;A = 7 .0000) 3 # ) &gt;&gt; &gt; G = 3 = &gt; %: &gt; &gt; "HF * H G ) 3 ) ) ) &gt; ? 3F 7 : B )7 : ) &gt; &gt;</w:t>
      </w:r>
    </w:p>
    <w:p>
      <w:r>
        <w:t>+',-.+/001 --+-2 ) % ) &gt; :&gt; 3</w:t>
      </w:r>
    </w:p>
    <w:p>
      <w:r>
        <w:t>$ -3 ") /0005#(9 -D.E5#I 93 B: W7&gt;3 /3 #) : E&gt; /000 5#(S 2'03-9 : - B /00' &gt; ) W W 31/) /0 &gt; -D.E W 5#I 93 F &gt; W A : 7 W -D., W 5I 9 &gt; :3 # :</w:t>
      </w:r>
    </w:p>
    <w:p>
      <w:r>
        <w:t>:5 32-I 9 )5 31/3/ #I : - B /00' 31/1E#(93 # : &gt; 77 #(: O :5)3T-'0I-93 '3 # A :: : &gt; : =:&gt; &gt;: : 5I /00- 3 ' 3 -D1S I /00- 3/ 3 D2S I -DDE 3'&gt;3-,/SI -DD13/3-EDST--DID/3'YI -DD' 3--0ST--2I-D13' )33YI -DD'32'SI -DD'' 32.S""-DD/31&gt;3/E1ST--EI,13'&gt;Y""-DD03.-1S T--'I-2-3/Y""-D2,3E0,ST--/I23.Y"" -D2E3.D'ST--/I-12Y""-D2,3/-,93#) A N ) N 5)3 T "$HN %&gt; &gt;:PK N/7 33--/9O 3 F) &gt;) :;) O &gt; &gt; ) M )&gt;SB 7 )) &gt; ) &gt; ) )) B 7: ) 5I /00/ 3-.13/ST-/EI...3'YI /00-3-D1ST-/-I/'E YI -DDE3-,'SI -DD13/3-,0ST--DID/3'YI -DD''3--/ST--2IDE3' )3YI -DD'32.3 3'S""-DD/31&gt;3/E1ST--E-E-3.S""-DD- 3E3'2.ST--EI,13'&gt;Y""-DD03'&gt;3.-,ST --.I2/3'&gt;Y""-D2D3'&gt;3//-ST--'I-2/3/Y ""-D2,3/-,ST--/ID3.Y""-D2E3.D'ST--/I-E-Y ""-D2,3/-,ST--/I-E-Y""-D2,3/E0ST--/ID3.Y ""-D2E3.D193 H ) % : = &gt;) = &gt;3 F B) =: % % : ) M : 5T-/2I-D3'93</w:t>
      </w:r>
    </w:p>
    <w:p>
      <w:r>
        <w:t>+',-.+/001 -'+-2 H7 -' &gt; /00.3"W /00/ A ::: &gt; : = : : 5T -/' I -1 3 1&gt; -// I EE 3.--DI.013/ ) 93 B 7 7 B %: 7: &gt; : : O )B 5T-/,I.E, 3-93 31/3-#I : - B /00' 31/#I )3# Z [ Z [ 5 8 Z:%K[ ZI % :[S 8 Z U[9 %: = &gt; A 5)3T-/DI-'33'3193 13 # A &gt; ) = &gt;: : = A 7 B 5""-D213E0,31S""-D213E.E3'93 #&gt;: : A \% &gt; 3 " :: ) 3 1/ #I : 5I -DD'32' 3/ST---I-,'3/Y""-D213E.DST-02I-2E3 -ST-02I-D/3/Y""-D2'3-00S""-D213E.E3'93 E3 H7 : &gt; ) /000/00. -.'/12) 301 7 M</w:t>
      </w:r>
    </w:p>
    <w:p>
      <w:r>
        <w:t>+',-.+/001 -.+-2 3 # : W WA) 3 # /00/A</w:t>
      </w:r>
    </w:p>
    <w:p>
      <w:r>
        <w:t>&gt; &gt; % : A 3 ) B:A ) )) = &gt;: A= 3/ED93" &gt; 5T--D I.0,3.9WW73 = &gt; 3 ,3 # A : : 3 H &gt; A G 5%3,00. !))) ]!T ^ ]F(^S T --. I ,D 3 'S T --' I /1E 3 'S "" -D22 3 -'E 3'93 ( B: G &gt; : )) 7 ) 5 : : 93 A : = : : )M 7 ) 3 FA TB ) : 5"!S //09 3 ,1D 3- "!3 ") &gt; : 11' 5""S /-09,1."! = 7: : 5TDEI-/1Y""-D,-3.,293 ) = : 7 )) = = &gt; : &gt; &gt; 1/ #I 3 H) : : B&gt; &gt;% % % " G 5""-D223E''3'93 H7 = " : /00/ : ) 3 H )= &gt; :: : : I 3 H )) &gt;: := A ) B) A = ) ::3&gt; A : ) 5""-D213E0'3/ )393 F B A :: : A ) =: &gt; G 3 # =: A G : 5""-D223E'.31ST--/I-1D 3.Y""-D2,3/-,S""-D2131-3/ST-02I/0/3 'Y""-D2'3-0ES""-D2'3',,93</w:t>
      </w:r>
    </w:p>
    <w:p>
      <w:r>
        <w:t>+',-.+/001 -E+-2 23 H7 )))7 7 )3 : 3 # B : A : : B3 &gt; : )5T-02I-2E 3-&gt;-D'3/&gt;S""-D213E0'3/E.,3'93 A B W &gt; W )) 5T /,,+0-/DC/00/3/ST-02I-22S""-DD/3/E-3.&gt;93 HW7 )) W W : 3 &gt; W &gt; C % % 3W = G )) &gt; ) = : WG )) :: ) &gt; )) &gt; G : )) W 3W A)) &gt; W ? ) WW) )W: ) C W 3 %&gt;= 3W W 3# &gt;)) A A )3 W )) W: -DD1 &gt; &gt; W W G W</w:t>
      </w:r>
    </w:p>
    <w:p>
      <w:r>
        <w:t>+',-.+/001 -,+-2 7 "HF * H 7. G W 3 # &gt; G &gt; &gt;W : = W W W G 3 # G )-DD1B W W&gt; W &gt;B W &gt;B 3 H: = 7 G = &gt; : 3</w:t>
      </w:r>
    </w:p>
    <w:p>
      <w:r>
        <w:t>+',-.+/001 -2+-2 8 $3 $#" " $</w:t>
      </w:r>
    </w:p>
    <w:p>
      <w:r>
        <w:t>! 50</w:t>
      </w:r>
    </w:p>
    <w:p>
      <w:r>
        <w:t>-3 F &gt;3 ! 5</w:t>
      </w:r>
    </w:p>
    <w:p>
      <w:r>
        <w:t>/3 ( ) : ) 5 %_U %)EE00.#*"HH9 7 &gt;) = 32/) &gt;) -, B /001 5#T9S ) A : S G &gt; ) = 3 ./ #T3 # G 7 A G B&lt;3</w:t>
      </w:r>
    </w:p>
    <w:p>
      <w:r>
        <w:t>#: ))7</w:t>
      </w:r>
    </w:p>
    <w:p>
      <w:r>
        <w:t>?!TT</w:t>
      </w:r>
    </w:p>
    <w:p>
      <w:r>
        <w:t>#</w:t>
      </w:r>
    </w:p>
    <w:p>
      <w:r>
        <w:t>P H"P</w:t>
      </w:r>
    </w:p>
    <w:p>
      <w:r>
        <w:t>*) G)= W&lt;W!))) : ))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