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ATAS/1302/2007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https://mcp.opencaselaw.ch/entscheid/ge_gerichte_ATAS_1302_2007</w:t>
      </w:r>
    </w:p>
    <w:p>
      <w:r>
        <w:t>FR: GE_GERICHTE ATAS/1302/2007 du 22 novembre 2007</w:t>
      </w:r>
    </w:p>
    <w:p>
      <w:r>
        <w:t>IT: GE_GERICHTE ATAS/1302/2007 del 22 novembre 2007</w:t>
      </w:r>
    </w:p>
    <w:p>
      <w:pPr>
        <w:pStyle w:val="Heading2"/>
      </w:pPr>
      <w:r>
        <w:t>Volltext</w:t>
      </w:r>
    </w:p>
    <w:p>
      <w:r>
        <w:t>!!"#$$% &amp; $##$$% '' () '*+), , , ( )', * -. ## /-. #$$%</w:t>
      </w:r>
    </w:p>
    <w:p>
      <w:r>
        <w:t>!"#$"%% &amp;$"%%' % !"#$"%% &amp;$"%%() % % " *'''+,"--.!"*+ / #0120.2 %$3%</w:t>
      </w:r>
    </w:p>
    <w:p>
      <w:r>
        <w:t>405564.117 .45 , 0* 89 :; "%853$#.115</w:t>
      </w:r>
    </w:p>
    <w:p>
      <w:r>
        <w:t>?!$ %# % % $ !" ?""$%E"%80" F?%E"%G .117 $3 $%$%(&amp;%$$"" &amp;#"3"</w:t>
      </w:r>
    </w:p>
    <w:p>
      <w:r>
        <w:t>#"(%"%#"&amp;!!("%!""%" %% %9 -9 ..:.1172B(#"$"$#A$2%$!"; ! "$%!""%"% "" ?"""&gt;?% !$#A ! "!$ """ %$3% !" % ( ""%#(!&amp;"$$%" ; ""8.:"8656".0 .1159 79 '&amp;;"%% %"!!(%!#$' 86G0I 2":"#$! E !A&amp;"!/' $"$!8668#"3"%""%"#!) 'J (&amp; $"$ 33$ B * ''' " ( # &amp;$#" "%$" "".0 .115B87-&amp;-@739</w:t>
      </w:r>
    </w:p>
    <w:p>
      <w:r>
        <w:t>405564.117 045 G9 % " " $"$ " D !" %" % - # F?"$#; 8:#.111=;!$%%%#9(:"" !%K%!""%"B!";&gt;"98.."8.0%#2? :;%%%# !$""%&amp;"97098%3$%$ !$#A !3 % .- : 86G. &gt;? " B =# "98@.?D$"%&amp;33!"; #"#;%!8:#.111? % %# !"" % " ( %" ; " !";$ 3 $ "D"98..8.08@8"8@.J"90B-F&amp;!!(" !; ""B"3$&gt;98?9,(:"!""% "B!";!%B%33$"!""%"; "$ % # % 39"9.@F?9:" B !"" % " " B &amp;# % F8.G.01J</w:t>
      </w:r>
    </w:p>
    <w:p>
      <w:r>
        <w:t>F8.6@@@?9 K!= "98@G98?9K" %=(:; "% 39$; ""9@5-"9J</w:t>
      </w:r>
    </w:p>
    <w:p>
      <w:r>
        <w:t>''44) 4'+ " % % !$%#;#,9@%9"9@5-?9(=#%"</w:t>
      </w:r>
    </w:p>
    <w:p>
      <w:r>
        <w:t>405564.117 @45 !""%"(!%"!$%%%#" ! %!";#%!$#A""BM"J,D$;"3 K" ! $( % ; !$% &gt; , ' # %" % %# " %" "= !3 " F' 2+ %K#%"%%#8666!95G?9 $(#%!$#A%#"E"!";$B%"B (%#"%#%$3"3"&amp;.0 .1159 :;%! ="%$!";! "$%#% % %9 %"!"""%K!"% ; 8.:" 8656%K"!".0 .115(&amp;&amp;#!9 ' % " !%" !"" ( !%" ; ! % %&amp;$=#B87-&amp;-@739"$E"A"%$:B$"$$!&amp;""" %!$#A%$3%9% %%"BD2$! "" %G7&amp;77039-19 09 3 $ " B :!% %! : %$" " ! !"; :(&amp; "%"3"%!""%"%% :" %#$ .?"D$; "2"!$ &gt; F! J"9G" D?"!! "=; "8@1G478"-7@47.( &amp;!!(" B $"$ % B !$#A !3 "9-98"9F? "9819.?9$"(!" "9709." G6+98%!$%% ""#%8.!" ',QR,3(5511@ ?!#% "=%%" ! F?J $ %%"%( "3" A%!#"!";"%"% %"J%" E" %$ &lt; 3$%$ ! # !" ! # $"( D %" % &amp;"9 @. F9 !$" E" " != ! % "#($ A%!#%#"E":"B&amp;#9</w:t>
      </w:r>
    </w:p>
    <w:p>
      <w:r>
        <w:t>;33=</w:t>
      </w:r>
    </w:p>
    <w:p>
      <w:r>
        <w:t>FF</w:t>
      </w:r>
    </w:p>
    <w:p>
      <w:r>
        <w:t>$%"I</w:t>
      </w:r>
    </w:p>
    <w:p>
      <w:r>
        <w:t>S' S</w:t>
      </w:r>
    </w:p>
    <w:p>
      <w:r>
        <w:t>!3 %!$"E"""3$D!"(KBK333$%$ %!;33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