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ATAS/1301/2007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https://mcp.opencaselaw.ch/entscheid/ge_gerichte_ATAS_1301_2007</w:t>
      </w:r>
    </w:p>
    <w:p>
      <w:r>
        <w:t>FR: GE_GERICHTE ATAS/1301/2007 du 22 novembre 2007</w:t>
      </w:r>
    </w:p>
    <w:p>
      <w:r>
        <w:t>IT: GE_GERICHTE ATAS/1301/2007 del 22 novembre 2007</w:t>
      </w:r>
    </w:p>
    <w:p>
      <w:pPr>
        <w:pStyle w:val="Heading2"/>
      </w:pPr>
      <w:r>
        <w:t>Volltext</w:t>
      </w:r>
    </w:p>
    <w:p>
      <w:r>
        <w:t>! ""# $%"$ ""# &amp;&amp; '( &amp;)*(+ + + ' (&amp;+ ) ,- % .,- ""#</w:t>
      </w:r>
    </w:p>
    <w:p>
      <w:r>
        <w:t>! ""# " "</w:t>
      </w:r>
    </w:p>
    <w:p>
      <w:r>
        <w:t>"" ""$</w:t>
      </w:r>
    </w:p>
    <w:p>
      <w:r>
        <w:t>%&amp;' !!()'*!((++'</w:t>
      </w:r>
    </w:p>
    <w:p>
      <w:r>
        <w:t>,</w:t>
      </w:r>
    </w:p>
    <w:p>
      <w:r>
        <w:t>&amp; '-./' *!(+.0'" 12</w:t>
      </w:r>
    </w:p>
    <w:p>
      <w:r>
        <w:t>3...)3.//4 .35 + /) (6 78!(9- .//4'(: ; ?1!! 1!5 (9906 .6 ;22 )*!278!* 1!1' * ;1*A ! 86 06 78!- '-12!2.9.//4'1!1! ?22</w:t>
      </w:r>
    </w:p>
    <w:p>
      <w:r>
        <w:t>!! - &gt; * !1 1 ! 8'!! 5 (990!.9.//46 +6 "?8! D!-! - &gt;??-!* !!! ?E8 .+ ! 8 D' ?! -1 1' * : !! ??*! -1-!(99+G D&gt;?1!1*@1'7- (99+H(999'* $G&gt;?1!1 221' 7&gt;? (99I H J "" " " ? BJ"C&gt;! - '!0/*! 1!1 221G &gt; !! : ! H! ?- HJ "</w:t>
      </w:r>
    </w:p>
    <w:p>
      <w:r>
        <w:t>"K LM ;G&gt;!- ?1-!'.9.//4'H(?+/42 6 .+G D&gt;?H* ! 7(999'! -1* #"!'7&gt;? *! ? ? *! * !1 * :</w:t>
      </w:r>
    </w:p>
    <w:p>
      <w:r>
        <w:t>""""" "'!!!* 1-@H&gt;1!!221 *@ G 0 &gt;? ! - 1 *1 ;N8' -! ! - * .//5 * : L "G &gt;? ! 221 * H ,</w:t>
      </w:r>
    </w:p>
    <w:p>
      <w:r>
        <w:t>&amp; G&gt;- ?1-!'!- 'H 0?.4/2 6 56 !H D!-! - &gt;??-!'*' * !!!?E8.+! 8D'!** F</w:t>
      </w:r>
    </w:p>
    <w:p>
      <w:r>
        <w:t>3...)3.//4 035 D&gt;?! -1( 7.///0/- .//0* "G&gt;? 1!1 221 H "" " " "&gt; ! - '(97.//0'HJ "</w:t>
      </w:r>
    </w:p>
    <w:p>
      <w:r>
        <w:t>"K G&gt; - ?1-!'!.9.//4'H4?)I/2 6)/G D&gt; !1!1221H""K# " " K "" " " K$</w:t>
      </w:r>
    </w:p>
    <w:p>
      <w:r>
        <w:t>O B&amp;CG &gt; - ?1-!' ! - 'H(5?++42 60+6 46 ! ! 1!1 ! A * ! ! 5 - 1 &gt;?H 12! ? 7!! *Q * !! !H* !8 B !6(..!(.0-DC' 78- *1!!? !6406(211 * 1-@ * 2 .+ 7 (9I. BC' ! H :- ?22 1!1! B !6().C'A1! ?22* !8 ! 8 ! * !81 2 1!A !6(..'(.0'()(!().G !60H+J?**&gt;! * 8!!H! 21 B6(C6 ;&gt;7!'* !! !H* !8 *H221 ! * !! !'8!1 - ! 8 * 6 !</w:t>
      </w:r>
    </w:p>
    <w:p>
      <w:r>
        <w:t>3...)3.//4 )35 * !!!'Q* !' 8'5 (990'Q! * !.9 .//4'!H&gt;78!- !-A1! 6 06 " ! * !' * !! &gt; *! 8 * ?1:-H)?4442 6.+B(?+/46.+R0?.4/6DC!&gt;&gt;* !!!.)?/042 64+B4?)I/6)/R(5?++460+C'!1 P! @! 17H 1!1 1 * !!!* 1-@12 6 !HAD1*!!.?0II2 65+ &gt;?! (.?/(I2 69/' !&gt;Q!12!- &gt;!H AD1*A!!9?50/2 6.+B(.?/(I69/D.?0II65+C6 )6 2 1! H 7 * ' * 7 1! ! * * !8 7&gt;?!! 2 !* !! ! '7! - 1 2 1*'Q !6406.* 1&gt; !-!* 1- * 1 *' *!'* *'8 !!6Q !6 I9&amp;6( * 1 ! !-(.*! ! H &gt; * 1 ! 8 !! * * !6 !2' 1 8! : !11 !1818: !1622!'&gt; Q@2 221 ! ' Q * !' ! !!1 * 2 * 1 H; 8Q* !&gt;8!* 18: !1: !11 Q !6I+6.!6211 Q D-! --! B"C B!! !6 5(!6211 * ! 811 ['-8 *( 7- .//0]!'Q! * !' !A1*Q !6I+6.!62"[!! !65(!68 ]' !&gt;Q** 1 !: 1-**17!Q! 1*H* !8!! B !&gt;".//.*65(C6 Q*:' 'Q! 1*7!2 *'Q!!! 7!2 -;&gt;Q!1*! Q1!622!'*-!1!&gt; !*P! 1-!1 Q1!! 2 1 H !1 P!*! 1 !':0/.//4 7&gt;?!! 2 !6 .6 Q@!!&gt; Q*-!2 ! * 1! P! 1 0/ 7 : !2! * : 5' 5//) C'* - !: ! * '!2!@* -!* ! 8! ! ! G!P! 1 A ! ? !6 ). J6 * 1! P! ! *:* !'-&gt;1@* -'-! P! 7!H?-6</w:t>
      </w:r>
    </w:p>
    <w:p>
      <w:r>
        <w:t>8 22:</w:t>
      </w:r>
    </w:p>
    <w:p>
      <w:r>
        <w:t>JJ</w:t>
      </w:r>
    </w:p>
    <w:p>
      <w:r>
        <w:t>1!F</w:t>
      </w:r>
    </w:p>
    <w:p>
      <w:r>
        <w:t>U " U</w:t>
      </w:r>
    </w:p>
    <w:p>
      <w:r>
        <w:t>*2 * 1! P!!!21A* !&gt;QHQ22211 * 8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