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https://mcp.opencaselaw.ch/entscheid/ge_gerichte_ATAS_12_2004</w:t>
      </w:r>
    </w:p>
    <w:p>
      <w:r>
        <w:t>FR: GE_GERICHTE ATAS/12/2004 du 14 janvier 2004</w:t>
      </w:r>
    </w:p>
    <w:p>
      <w:r>
        <w:t>IT: GE_GERICHTE ATAS/12/2004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.2,1</w:t>
      </w:r>
    </w:p>
    <w:p>
      <w:r>
        <w:t>3</w:t>
        <w:tab/>
        <w:t>43</w:t>
      </w:r>
    </w:p>
    <w:p>
      <w:r>
        <w:t xml:space="preserve">$ </w:t>
        <w:tab/>
        <w:t>5 0</w:t>
      </w:r>
    </w:p>
    <w:p>
      <w:r>
        <w:t>-5</w:t>
      </w:r>
    </w:p>
    <w:p>
      <w:r>
        <w:rPr>
          <w:b/>
        </w:rPr>
        <w:t>E. 05</w:t>
      </w:r>
    </w:p>
    <w:p>
      <w:r>
        <w:t>@ %</w:t>
      </w:r>
    </w:p>
    <w:p>
      <w:r>
        <w:t>%'</w:t>
      </w:r>
    </w:p>
    <w:p>
      <w:r>
        <w:t>:() A;#</w:t>
      </w:r>
    </w:p>
    <w:p>
      <w:r>
        <w:t>(</w:t>
      </w:r>
    </w:p>
    <w:p>
      <w:r>
        <w:t>!8 65 &gt;G L GB %</w:t>
      </w:r>
    </w:p>
    <w:p>
      <w:r>
        <w:t>75</w:t>
      </w:r>
    </w:p>
    <w:p>
      <w:r>
        <w:t>E5 ; ) % $' -, %</w:t>
      </w:r>
    </w:p>
    <w:p>
      <w:r>
        <w:t>'</w:t>
      </w:r>
    </w:p>
    <w:p>
      <w:r>
        <w:t>; %$'!'%' % 8:''' %</w:t>
      </w:r>
    </w:p>
    <w:p>
      <w:r>
        <w:t>8'</w:t>
      </w:r>
    </w:p>
    <w:p>
      <w:r>
        <w:t>)(%':''( (8#</w:t>
      </w:r>
    </w:p>
    <w:p>
      <w:r>
        <w:t>%$(::' (</w:t>
      </w:r>
    </w:p>
    <w:p>
      <w:r>
        <w:t>%)% !' ( $!'# &lt; !(' A) ( %'</w:t>
      </w:r>
    </w:p>
    <w:p>
      <w:r>
        <w:t>(&amp;# ( ( ')5</w:t>
      </w:r>
    </w:p>
    <w:p>
      <w:r>
        <w:t>' % $' ' E-</w:t>
      </w:r>
    </w:p>
    <w:p>
      <w:r>
        <w:t>()</w:t>
      </w:r>
    </w:p>
    <w:p>
      <w:r>
        <w:t>@'% :% ( &amp;</w:t>
      </w:r>
    </w:p>
    <w:p>
      <w:r>
        <w:t>!''( (</w:t>
      </w:r>
    </w:p>
    <w:p>
      <w:r>
        <w:t>FA) ')( % '(5</w:t>
      </w:r>
    </w:p>
    <w:p>
      <w:r>
        <w:t>(' % !(' '</w:t>
      </w:r>
    </w:p>
    <w:p>
      <w:r>
        <w:t>FA) $ (%' %(' I F</w:t>
      </w:r>
    </w:p>
    <w:p>
      <w:r>
        <w:t>()</w:t>
      </w:r>
    </w:p>
    <w:p>
      <w:r>
        <w:t>:'</w:t>
      </w:r>
    </w:p>
    <w:p>
      <w:r>
        <w:t>&amp;$'</w:t>
      </w:r>
    </w:p>
    <w:p>
      <w:r>
        <w:t>'</w:t>
      </w:r>
    </w:p>
    <w:p>
      <w:r>
        <w:t>)() %</w:t>
      </w:r>
    </w:p>
    <w:p>
      <w:r>
        <w:t>%''( ''' %</w:t>
      </w:r>
    </w:p>
    <w:p>
      <w:r>
        <w:t>'( A &lt; $(&amp; %</w:t>
      </w:r>
    </w:p>
    <w:p>
      <w:r>
        <w:t>%''( ''A'</w:t>
      </w:r>
    </w:p>
    <w:p>
      <w:r>
        <w:rPr>
          <w:b/>
        </w:rPr>
        <w:t>E. 5</w:t>
      </w:r>
    </w:p>
    <w:p>
      <w:r>
        <w:t>3333333333 6'1/</w:t>
      </w:r>
    </w:p>
    <w:p>
      <w:r>
        <w:t>(7</w:t>
      </w:r>
    </w:p>
    <w:p>
      <w:r>
        <w:t>)'</w:t>
      </w:r>
    </w:p>
    <w:p>
      <w:r>
        <w:t>'</w:t>
      </w:r>
    </w:p>
    <w:p>
      <w:r>
        <w:t>89') % (:'(5</w:t>
      </w:r>
    </w:p>
    <w:p>
      <w:r>
        <w:t>$;</w:t>
      </w:r>
    </w:p>
    <w:p>
      <w:r>
        <w:t>%$'!' '! ( '( % )%' %' -++.5 .5</w:t>
      </w:r>
    </w:p>
    <w:p>
      <w:r>
        <w:t>) -++0</w:t>
      </w:r>
    </w:p>
    <w:p>
      <w:r>
        <w:t>%)% % '( % $1'!'%'# &amp;' %( ' &lt;</w:t>
      </w:r>
    </w:p>
    <w:p>
      <w:r>
        <w:t>%''( % : % $::' ( % =1 '!'%' 6'1/ = 7</w:t>
      </w:r>
    </w:p>
    <w:p>
      <w:r>
        <w:t>) -++&gt;5 ? ( %# $(' % ( ()</w:t>
      </w:r>
    </w:p>
    <w:p>
      <w:r>
        <w:t>%''(</w:t>
      </w:r>
    </w:p>
    <w:p>
      <w:r>
        <w:t>!(*</w:t>
      </w:r>
    </w:p>
    <w:p>
      <w:r>
        <w:t>%(' &lt; $ ( ()) %$''(</w:t>
      </w:r>
    </w:p>
    <w:p>
      <w:r>
        <w:t>(! %''(5</w:t>
      </w:r>
    </w:p>
    <w:p>
      <w:r>
        <w:rPr>
          <w:b/>
        </w:rPr>
        <w:t>E. 6</w:t>
      </w:r>
    </w:p>
    <w:p>
      <w:r>
        <w:t>M % -. (K .BB0</w:t>
      </w:r>
    </w:p>
    <w:p>
      <w:r>
        <w:t>' CBC2B.</w:t>
      </w:r>
    </w:p>
    <w:p>
      <w:r>
        <w:t>:75</w:t>
      </w:r>
    </w:p>
    <w:p>
      <w:r>
        <w:t>$(&amp; %</w:t>
      </w:r>
    </w:p>
    <w:p>
      <w:r>
        <w:t>%''( (%</w:t>
      </w:r>
    </w:p>
    <w:p>
      <w:r>
        <w:t>%)'1</w:t>
      </w:r>
    </w:p>
    <w:p>
      <w:r>
        <w:t>(</w:t>
      </w:r>
    </w:p>
    <w:p>
      <w:r>
        <w:t>; % $'!'%' !'</w:t>
      </w:r>
    </w:p>
    <w:p>
      <w:r>
        <w:t>:'; &lt; &gt;.D</w:t>
      </w:r>
    </w:p>
    <w:p>
      <w:r>
        <w:t>'( % :' &amp;$' (!' !' &lt; -BBD )' !</w:t>
      </w:r>
    </w:p>
    <w:p>
      <w:r>
        <w:t>%) % $(% % ,B &lt; CBD</w:t>
      </w:r>
    </w:p>
    <w:p>
      <w:r>
        <w:t>%</w:t>
      </w:r>
    </w:p>
    <w:p>
      <w:r>
        <w:t>'!' %#</w:t>
      </w:r>
    </w:p>
    <w:p>
      <w:r>
        <w:t>&amp;</w:t>
      </w:r>
    </w:p>
    <w:p>
      <w:r>
        <w:t>% '</w:t>
      </w:r>
    </w:p>
    <w:p>
      <w:r>
        <w:t>89')5</w:t>
      </w:r>
    </w:p>
    <w:p>
      <w:r>
        <w:t>% %</w:t>
      </w:r>
    </w:p>
    <w:p>
      <w:r>
        <w:t>%)%</w:t>
      </w:r>
    </w:p>
    <w:p>
      <w:r>
        <w:t>!''( $</w:t>
      </w:r>
    </w:p>
    <w:p>
      <w:r>
        <w:t>'' $::'</w:t>
      </w:r>
    </w:p>
    <w:p>
      <w:r>
        <w:t>(:'</w:t>
      </w:r>
    </w:p>
    <w:p>
      <w:r>
        <w:t>)% %$;'5</w:t>
      </w:r>
    </w:p>
    <w:p>
      <w:r>
        <w:t>1 &gt;2,1</w:t>
      </w:r>
    </w:p>
    <w:p>
      <w:r>
        <w:t>3</w:t>
        <w:tab/>
        <w:t>43</w:t>
      </w:r>
    </w:p>
    <w:p>
      <w:r>
        <w:t>'1'</w:t>
      </w:r>
    </w:p>
    <w:p>
      <w:r>
        <w:t>% ( (</w:t>
      </w:r>
    </w:p>
    <w:p>
      <w:r>
        <w:t>% % E %)8 .BB.5</w:t>
      </w:r>
    </w:p>
    <w:p>
      <w:r>
        <w:t>'8 %</w:t>
      </w:r>
    </w:p>
    <w:p>
      <w:r>
        <w:t>(8! &amp;</w:t>
      </w:r>
    </w:p>
    <w:p>
      <w:r>
        <w:t>( (% &lt; (</w:t>
      </w:r>
    </w:p>
    <w:p>
      <w:r>
        <w:t>;'A :';</w:t>
      </w:r>
    </w:p>
    <w:p>
      <w:r>
        <w:t>'8 :% ( &amp;</w:t>
      </w:r>
    </w:p>
    <w:p>
      <w:r>
        <w:t>! (8 (' (#</w:t>
      </w:r>
    </w:p>
    <w:p>
      <w:r>
        <w:t>&amp;'</w:t>
      </w:r>
    </w:p>
    <w:p>
      <w:r>
        <w:t>A)</w:t>
      </w:r>
    </w:p>
    <w:p>
      <w:r>
        <w:t>% ( %$;' ::</w:t>
      </w:r>
    </w:p>
    <w:p>
      <w:r>
        <w:t>%$(8!'( )%' 6:5 M % G (K .BB0</w:t>
      </w:r>
    </w:p>
    <w:p>
      <w:r>
        <w:t>&gt;B2B0</w:t>
      </w:r>
    </w:p>
    <w:p>
      <w:r>
        <w:t>M -.&gt;</w:t>
      </w:r>
    </w:p>
    <w:p>
      <w:r>
        <w:t>0&gt;.75 $ %' &amp;</w:t>
      </w:r>
    </w:p>
    <w:p>
      <w:r>
        <w:t>('( %</w:t>
      </w:r>
    </w:p>
    <w:p>
      <w:r>
        <w:t>(</w:t>
      </w:r>
    </w:p>
    <w:p>
      <w:r>
        <w:t>! I</w:t>
      </w:r>
    </w:p>
    <w:p>
      <w:r>
        <w:t>&lt; )(' %$) (' (8 ( %$'()%5</w:t>
      </w:r>
    </w:p>
    <w:p>
      <w:r>
        <w:t>'% A) % ! &amp;</w:t>
      </w:r>
    </w:p>
    <w:p>
      <w:r>
        <w:t>;' %</w:t>
      </w:r>
    </w:p>
    <w:p>
      <w:r>
        <w:t>(</w:t>
      </w:r>
    </w:p>
    <w:p>
      <w:r>
        <w:t>% $;) % =)8 %(' # '' &amp;#</w:t>
      </w:r>
    </w:p>
    <w:p>
      <w:r>
        <w:t>$( %= ;) ''&amp;#</w:t>
      </w:r>
    </w:p>
    <w:p>
      <w:r>
        <w:t>('') % *F''#</w:t>
      </w:r>
    </w:p>
    <w:p>
      <w:r>
        <w:t>('') % F)((A'</w:t>
      </w:r>
    </w:p>
    <w:p>
      <w:r>
        <w:t>%</w:t>
      </w:r>
    </w:p>
    <w:p>
      <w:r>
        <w:t>(F*'((A'&amp;#</w:t>
      </w:r>
    </w:p>
    <w:p>
      <w:r>
        <w:t>('( ( %' %</w:t>
      </w:r>
    </w:p>
    <w:p>
      <w:r>
        <w:t>% %$ ((&amp; % *F/ )'%''''#</w:t>
      </w:r>
    </w:p>
    <w:p>
      <w:r>
        <w:t>$(</w:t>
      </w:r>
    </w:p>
    <w:p>
      <w:r>
        <w:t>%$ )%' ''# %$ ((A</w:t>
      </w:r>
    </w:p>
    <w:p>
      <w:r>
        <w:t>%$ *F'5</w:t>
      </w:r>
    </w:p>
    <w:p>
      <w:r>
        <w:t>%=/#</w:t>
      </w:r>
    </w:p>
    <w:p>
      <w:r>
        <w:t>%'A('&amp;</w:t>
      </w:r>
    </w:p>
    <w:p>
      <w:r>
        <w:t>*%() ()(:() %((; '</w:t>
      </w:r>
    </w:p>
    <w:p>
      <w:r>
        <w:t>(8 %':</w:t>
      </w:r>
    </w:p>
    <w:p>
      <w:r>
        <w:t>'(%</w:t>
      </w:r>
    </w:p>
    <w:p>
      <w:r>
        <w:t>)(*# * ( %;</w:t>
      </w:r>
    </w:p>
    <w:p>
      <w:r>
        <w:t>': '</w:t>
      </w:r>
    </w:p>
    <w:p>
      <w:r>
        <w:t>' % !'5</w:t>
      </w:r>
    </w:p>
    <w:p>
      <w:r>
        <w:t>$''( %</w:t>
      </w:r>
    </w:p>
    <w:p>
      <w:r>
        <w:t>)%' /! &amp;$/ !'( ()/ % '# ' ' )</w:t>
      </w:r>
    </w:p>
    <w:p>
      <w:r>
        <w:t>' % !' &amp;' $;/%</w:t>
      </w:r>
    </w:p>
    <w:p>
      <w:r>
        <w:t>; % $(% % 0BD# %</w:t>
      </w:r>
    </w:p>
    <w:p>
      <w:r>
        <w:t>'!' %5</w:t>
      </w:r>
    </w:p>
    <w:p>
      <w:r>
        <w:t>''(</w:t>
      </w:r>
    </w:p>
    <w:p>
      <w:r>
        <w:t>:'</w:t>
      </w:r>
    </w:p>
    <w:p>
      <w:r>
        <w:t>() % '( :('( % %(</w:t>
      </w:r>
    </w:p>
    <w:p>
      <w:r>
        <w:t>' % !'</w:t>
      </w:r>
    </w:p>
    <w:p>
      <w:r>
        <w:t>(%</w:t>
      </w:r>
    </w:p>
    <w:p>
      <w:r>
        <w:t>$!'( %</w:t>
      </w:r>
    </w:p>
    <w:p>
      <w:r>
        <w:t>*F'# &amp;' ('%/</w:t>
      </w:r>
    </w:p>
    <w:p>
      <w:r>
        <w:t>' % !' %$ (' % ! ') *F''&amp; ()) 5</w:t>
      </w:r>
    </w:p>
    <w:p>
      <w:r>
        <w:t>; /! &amp;$ '!' &lt;</w:t>
      </w:r>
    </w:p>
    <w:p>
      <w:r>
        <w:t>; %' $</w:t>
      </w:r>
    </w:p>
    <w:p>
      <w:r>
        <w:t>'!'A8# )' &amp;</w:t>
      </w:r>
    </w:p>
    <w:p>
      <w:r>
        <w:t>((' %</w:t>
      </w:r>
    </w:p>
    <w:p>
      <w:r>
        <w:t>'</w:t>
      </w:r>
    </w:p>
    <w:p>
      <w:r>
        <w:t>! $A' %$ ( : * % :'8 (</w:t>
      </w:r>
    </w:p>
    <w:p>
      <w:r>
        <w:t>&amp;' ' (88) 1') &lt; $(&amp; % $''( % '5 $ (88)</w:t>
      </w:r>
    </w:p>
    <w:p>
      <w:r>
        <w:t>)&amp; % ( % '# ()'&amp;</w:t>
      </w:r>
    </w:p>
    <w:p>
      <w:r>
        <w:t>% (%''( :)'' %'::'' &amp;' ;'&amp;</w:t>
      </w:r>
    </w:p>
    <w:p>
      <w:r>
        <w:t>)&amp; % / %$ '</w:t>
      </w:r>
    </w:p>
    <w:p>
      <w:r>
        <w:t>FA5</w:t>
      </w:r>
    </w:p>
    <w:p>
      <w:r>
        <w:t>; ( A) '</w:t>
      </w:r>
    </w:p>
    <w:p>
      <w:r>
        <w:t>('%'(</w:t>
      </w:r>
    </w:p>
    <w:p>
      <w:r>
        <w:t>%'A(' %'::' %$ ''( )' $(</w:t>
      </w:r>
    </w:p>
    <w:p>
      <w:r>
        <w:t>/</w:t>
      </w:r>
    </w:p>
    <w:p>
      <w:r>
        <w:t>;) (:(%' %</w:t>
      </w:r>
    </w:p>
    <w:p>
      <w:r>
        <w:t>:' &amp;</w:t>
      </w:r>
    </w:p>
    <w:p>
      <w:r>
        <w:t>%'A(' $!' ( &amp;</w:t>
      </w:r>
    </w:p>
    <w:p>
      <w:r>
        <w:t>;'#</w:t>
      </w:r>
    </w:p>
    <w:p>
      <w:r>
        <w:t>$'</w:t>
      </w:r>
    </w:p>
    <w:p>
      <w:r>
        <w:t>'</w:t>
      </w:r>
    </w:p>
    <w:p>
      <w:r>
        <w:t>''5</w:t>
      </w:r>
    </w:p>
    <w:p>
      <w:r>
        <w:t>;</w:t>
      </w:r>
    </w:p>
    <w:p>
      <w:r>
        <w:t>%)'# :'#</w:t>
      </w:r>
    </w:p>
    <w:p>
      <w:r>
        <w:t>'( ' % $;'# &lt; !('</w:t>
      </w:r>
    </w:p>
    <w:p>
      <w:r>
        <w:t>!''( % %(' &lt;</w:t>
      </w:r>
    </w:p>
    <w:p>
      <w:r>
        <w:t>#</w:t>
      </w:r>
    </w:p>
    <w:p>
      <w:r>
        <w:t>((</w:t>
      </w:r>
    </w:p>
    <w:p>
      <w:r>
        <w:t>FA) % (</w:t>
      </w:r>
    </w:p>
    <w:p>
      <w:r>
        <w:t>%</w:t>
      </w:r>
    </w:p>
    <w:p>
      <w:r>
        <w:t>N ' '</w:t>
      </w:r>
    </w:p>
    <w:p>
      <w:r>
        <w:t>' % !' )(' A% &amp;</w:t>
      </w:r>
    </w:p>
    <w:p>
      <w:r>
        <w:t>&amp;' !'</w:t>
      </w:r>
    </w:p>
    <w:p>
      <w:r>
        <w:t>! &lt; =(&amp;</w:t>
      </w:r>
    </w:p>
    <w:p>
      <w:r>
        <w:t>&amp;$' ;' ')</w:t>
      </w:r>
    </w:p>
    <w:p>
      <w:r>
        <w:t>%'('( % $ %</w:t>
      </w:r>
    </w:p>
    <w:p>
      <w:r>
        <w:t>% '#</w:t>
      </w:r>
    </w:p>
    <w:p>
      <w:r>
        <w:t>1 G2,1</w:t>
      </w:r>
    </w:p>
    <w:p>
      <w:r>
        <w:t>3</w:t>
        <w:tab/>
        <w:t>43</w:t>
      </w:r>
    </w:p>
    <w:p>
      <w:r>
        <w:t>%</w:t>
      </w:r>
    </w:p>
    <w:p>
      <w:r>
        <w:t>%$ AA!'( % $'' % %( '' &amp; %</w:t>
      </w:r>
    </w:p>
    <w:p>
      <w:r>
        <w:t>') :('(5</w:t>
      </w:r>
    </w:p>
    <w:p>
      <w:r>
        <w:t>'% % ! &amp;</w:t>
      </w:r>
    </w:p>
    <w:p>
      <w:r>
        <w:t>* ! %</w:t>
      </w:r>
    </w:p>
    <w:p>
      <w:r>
        <w:t>% ( )%'; % ( 3333333333</w:t>
      </w:r>
    </w:p>
    <w:p>
      <w:r>
        <w:t>3333333333# &amp;' ( %;</w:t>
      </w:r>
    </w:p>
    <w:p>
      <w:r>
        <w:t>%$</w:t>
      </w:r>
    </w:p>
    <w:p>
      <w:r>
        <w:t>%</w:t>
      </w:r>
    </w:p>
    <w:p>
      <w:r>
        <w:t>$AA!</w:t>
      </w:r>
    </w:p>
    <w:p>
      <w:r>
        <w:t>%$ ' % !' 5 '&amp; ( ) :': %</w:t>
      </w:r>
    </w:p>
    <w:p>
      <w:r>
        <w:t>% (</w:t>
      </w:r>
    </w:p>
    <w:p>
      <w:r>
        <w:t>( ')'( ( #</w:t>
      </w:r>
    </w:p>
    <w:p>
      <w:r>
        <w:t>&amp; $8') % ' % %( % (</w:t>
      </w:r>
    </w:p>
    <w:p>
      <w:r>
        <w:t>!# &amp;</w:t>
      </w:r>
    </w:p>
    <w:p>
      <w:r>
        <w:t>(('</w:t>
      </w:r>
    </w:p>
    <w:p>
      <w:r>
        <w:t>!# &amp;</w:t>
      </w:r>
    </w:p>
    <w:p>
      <w:r>
        <w:t>;</w:t>
      </w:r>
    </w:p>
    <w:p>
      <w:r>
        <w:t>( ;')</w:t>
      </w:r>
    </w:p>
    <w:p>
      <w:r>
        <w:t>(</w:t>
      </w:r>
    </w:p>
    <w:p>
      <w:r>
        <w:t>(' ' '# $</w:t>
      </w:r>
    </w:p>
    <w:p>
      <w:r>
        <w:t>(!'</w:t>
      </w:r>
    </w:p>
    <w:p>
      <w:r>
        <w:t>(</w:t>
      </w:r>
    </w:p>
    <w:p>
      <w:r>
        <w:t>('( % ;5</w:t>
      </w:r>
    </w:p>
    <w:p>
      <w:r>
        <w:t>('(# $AA!'( % $ %</w:t>
      </w:r>
    </w:p>
    <w:p>
      <w:r>
        <w:t>% ( %(' I %)' #</w:t>
      </w:r>
    </w:p>
    <w:p>
      <w:r>
        <w:t>! % ; % ' !'</w:t>
      </w:r>
    </w:p>
    <w:p>
      <w:r>
        <w:t># &lt; !(' 0BD );'))#</w:t>
      </w:r>
    </w:p>
    <w:p>
      <w:r>
        <w:t>'/ %! I (%</w:t>
      </w:r>
    </w:p>
    <w:p>
      <w:r>
        <w:t>(5</w:t>
      </w:r>
    </w:p>
    <w:p>
      <w:r>
        <w:t>( (8 A' %</w:t>
      </w:r>
    </w:p>
    <w:p>
      <w:r>
        <w:t>'</w:t>
      </w:r>
    </w:p>
    <w:p>
      <w:r>
        <w:t>%(' &lt; $((' % % &amp;' ( :';</w:t>
      </w:r>
    </w:p>
    <w:p>
      <w:r>
        <w:t>$/ &lt; -=BBB :5</w:t>
      </w:r>
    </w:p>
    <w:p>
      <w:r>
        <w:t>OOOOO</w:t>
      </w:r>
    </w:p>
    <w:p>
      <w:r>
        <w:t>$</w:t>
        <w:tab/>
        <w:t>"0 5 $</w:t>
        <w:tab/>
        <w:t xml:space="preserve">0 0" </w:t>
        <w:tab/>
        <w:t>$</w:t>
        <w:tab/>
        <w:t xml:space="preserve"> $</w:t>
        <w:tab/>
        <w:t>" $</w:t>
      </w:r>
    </w:p>
    <w:p>
      <w:r>
        <w:t>7</w:t>
      </w:r>
    </w:p>
    <w:p>
      <w:r>
        <w:t>-5</w:t>
      </w:r>
    </w:p>
    <w:p>
      <w:r>
        <w:t>( !85</w:t>
      </w:r>
    </w:p>
    <w:p>
      <w:r>
        <w:t>7</w:t>
      </w:r>
    </w:p>
    <w:p>
      <w:r>
        <w:t>.5 $%)5 05</w:t>
      </w:r>
    </w:p>
    <w:p>
      <w:r>
        <w:t>(&amp;</w:t>
      </w:r>
    </w:p>
    <w:p>
      <w:r>
        <w:t>%''(</w:t>
      </w:r>
    </w:p>
    <w:p>
      <w:r>
        <w:t>((''( % $ % .+ @' .BB0#</w:t>
      </w:r>
    </w:p>
    <w:p>
      <w:r>
        <w:t>!('</w:t>
      </w:r>
    </w:p>
    <w:p>
      <w:r>
        <w:t>&lt; $ ( (! %''(</w:t>
      </w:r>
    </w:p>
    <w:p>
      <w:r>
        <w:t>% ('%5</w:t>
      </w:r>
    </w:p>
    <w:p>
      <w:r>
        <w:t>E5 (%) $</w:t>
      </w:r>
    </w:p>
    <w:p>
      <w:r>
        <w:t>') % % &amp;' ()%(</w:t>
      </w:r>
    </w:p>
    <w:p>
      <w:r>
        <w:t>'''(</w:t>
      </w:r>
    </w:p>
    <w:p>
      <w:r>
        <w:t>:' % (</w:t>
      </w:r>
    </w:p>
    <w:p>
      <w:r>
        <w:t>; F((' % ( !( % -=BBB51 :5</w:t>
      </w:r>
    </w:p>
    <w:p>
      <w:r>
        <w:t>1 ,2,1</w:t>
      </w:r>
    </w:p>
    <w:p>
      <w:r>
        <w:t>3</w:t>
        <w:tab/>
        <w:t>43</w:t>
      </w:r>
    </w:p>
    <w:p>
      <w:r>
        <w:t>&gt;5 :()</w:t>
      </w:r>
    </w:p>
    <w:p>
      <w:r>
        <w:t>' %</w:t>
      </w:r>
    </w:p>
    <w:p>
      <w:r>
        <w:t>&amp;= ! :() ( (</w:t>
      </w:r>
    </w:p>
    <w:p>
      <w:r>
        <w:t>I %</w:t>
      </w:r>
    </w:p>
    <w:p>
      <w:r>
        <w:t>%' % 0B @( %/</w:t>
      </w:r>
    </w:p>
    <w:p>
      <w:r>
        <w:t>(':''(</w:t>
      </w:r>
    </w:p>
    <w:p>
      <w:r>
        <w:t>' ())% %</w:t>
      </w:r>
    </w:p>
    <w:p>
      <w:r>
        <w:t>'8 :% % # ?FP'QF(:&amp;' G# GBBE #</w:t>
      </w:r>
    </w:p>
    <w:p>
      <w:r>
        <w:t>(' ;)'5</w:t>
      </w:r>
    </w:p>
    <w:p>
      <w:r>
        <w:t>%'</w:t>
      </w:r>
    </w:p>
    <w:p>
      <w:r>
        <w:t>I ((A5</w:t>
      </w:r>
    </w:p>
    <w:p>
      <w:r>
        <w:t>))(' %(' N 7 '%'&amp; ;) &amp;= %''(</w:t>
      </w:r>
    </w:p>
    <w:p>
      <w:r>
        <w:t>( %' (8'</w:t>
      </w:r>
    </w:p>
    <w:p>
      <w:r>
        <w:t>'</w:t>
      </w:r>
    </w:p>
    <w:p>
      <w:r>
        <w:t>%</w:t>
      </w:r>
    </w:p>
    <w:p>
      <w:r>
        <w:t>%''( &amp;J 87 ;( ( &amp; )(': ' ') (!(' %)%</w:t>
      </w:r>
    </w:p>
    <w:p>
      <w:r>
        <w:t>%''(J 7 (</w:t>
      </w:r>
    </w:p>
    <w:p>
      <w:r>
        <w:t>'A (</w:t>
      </w:r>
    </w:p>
    <w:p>
      <w:r>
        <w:t>% ( 5 ?'</w:t>
      </w:r>
    </w:p>
    <w:p>
      <w:r>
        <w:t>))('</w:t>
      </w:r>
    </w:p>
    <w:p>
      <w:r>
        <w:t>('</w:t>
      </w:r>
    </w:p>
    <w:p>
      <w:r>
        <w:t>(' ) ) (</w:t>
      </w:r>
    </w:p>
    <w:p>
      <w:r>
        <w:t>7 87</w:t>
      </w:r>
    </w:p>
    <w:p>
      <w:r>
        <w:t>7 '1%#</w:t>
      </w:r>
    </w:p>
    <w:p>
      <w:r>
        <w:t>'8 :% %</w:t>
      </w:r>
    </w:p>
    <w:p>
      <w:r>
        <w:t>(</w:t>
      </w:r>
    </w:p>
    <w:p>
      <w:r>
        <w:t>)'/</w:t>
      </w:r>
    </w:p>
    <w:p>
      <w:r>
        <w:t>( &amp;=' %! % '!85</w:t>
      </w:r>
    </w:p>
    <w:p>
      <w:r>
        <w:t>))(' % ( )'( (</w:t>
      </w:r>
    </w:p>
    <w:p>
      <w:r>
        <w:t>)(* % !# &amp;' ( @('# '' &amp;</w:t>
      </w:r>
    </w:p>
    <w:p>
      <w:r>
        <w:t>%''( &amp;</w:t>
      </w:r>
    </w:p>
    <w:p>
      <w:r>
        <w:t>=!( % &amp;</w:t>
      </w:r>
    </w:p>
    <w:p>
      <w:r>
        <w:t>;%'</w:t>
      </w:r>
    </w:p>
    <w:p>
      <w:r>
        <w:t>( 65 -0.# -BG</w:t>
      </w:r>
    </w:p>
    <w:p>
      <w:r>
        <w:t>-BC 75</w:t>
      </w:r>
    </w:p>
    <w:p>
      <w:r>
        <w:t>A::'</w:t>
      </w:r>
    </w:p>
    <w:p>
      <w:r>
        <w:t>N ' ?</w:t>
      </w:r>
    </w:p>
    <w:p>
      <w:r>
        <w:t>'% N 8 ?</w:t>
      </w:r>
    </w:p>
    <w:p>
      <w:r>
        <w:t>(' (:() %</w:t>
      </w:r>
    </w:p>
    <w:p>
      <w:r>
        <w:t>I</w:t>
      </w:r>
    </w:p>
    <w:p>
      <w:r>
        <w:t>(':' ; ' '' &amp;=&lt; =::' :% %</w:t>
      </w:r>
    </w:p>
    <w:p>
      <w:r>
        <w:t>('</w:t>
      </w:r>
    </w:p>
    <w:p>
      <w:r>
        <w:t>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