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ATAS/129/2007 vom 13. Februar 2007</w:t>
      </w:r>
    </w:p>
    <w:p>
      <w:r>
        <w:t>GE Cour de justice, 2007-02-13, DE</w:t>
      </w:r>
    </w:p>
    <w:p>
      <w:r>
        <w:rPr>
          <w:b/>
        </w:rPr>
        <w:t xml:space="preserve">Quelle: </w:t>
      </w:r>
      <w:r>
        <w:t>https://mcp.opencaselaw.ch/entscheid/ge_gerichte_ATAS_129_2007</w:t>
      </w:r>
    </w:p>
    <w:p>
      <w:r>
        <w:t>FR: GE_GERICHTE ATAS/129/2007 du 13 février 2007</w:t>
      </w:r>
    </w:p>
    <w:p>
      <w:r>
        <w:t>IT: GE_GERICHTE ATAS/129/2007 del 13 febbraio 2007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"&amp;E7 .4</w:t>
      </w:r>
    </w:p>
    <w:p>
      <w:r>
        <w:t>47 G%%7 27 '"!!%=&lt;"A455=7%!AB; %7 07 =! $% &gt;T $&amp;% =! % $"% H% " 25 G 9 %=% $9 E =" " 8*BZRB=&gt;66550 :$&amp; !%9 % $E=!"!%&lt;%7@4 =" " E=" " 3. G 4551 8 ):U !"! % &gt; !%= % !, $&amp;%$%;% % ! %U % H% " E =" " $ &amp; $% $ &amp; "%&gt; &lt;</w:t>
      </w:r>
    </w:p>
    <w:p>
      <w:r>
        <w:t>/0123/4556 +3./3.+ % '%7 04 )7 $"% H% % $9 $ %&amp;&gt;"!!!, $&amp; &amp;%H%G%A'&amp;7</w:t>
      </w:r>
    </w:p>
    <w:p>
      <w:r>
        <w:t>;==9</w:t>
      </w:r>
    </w:p>
    <w:p>
      <w:r>
        <w:t>D[ \</w:t>
      </w:r>
    </w:p>
    <w:p>
      <w:r>
        <w:t>$" %</w:t>
      </w:r>
    </w:p>
    <w:p>
      <w:r>
        <w:t>E* $=! $"%H%%%="&lt;$%&gt;TAT===" " $;==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