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ATAS/1298/2007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https://mcp.opencaselaw.ch/entscheid/ge_gerichte_ATAS_1298_2007</w:t>
      </w:r>
    </w:p>
    <w:p>
      <w:r>
        <w:t>FR: GE_GERICHTE ATAS/1298/2007 du 22 novembre 2007</w:t>
      </w:r>
    </w:p>
    <w:p>
      <w:r>
        <w:t>IT: GE_GERICHTE ATAS/1298/2007 del 22 novembre 2007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'#!%:#!CC%#%$##&amp;%I;!%&amp;&amp;## C'#%%#&amp;$&amp;!## %##$@5$# " "$ C # &amp; !"K% # %#% "K% IC' ! &amp; &amp;%!@033/5 065 #&amp;!"#"1&amp;%!@0332 #%E%C C'#&amp;$&amp;!##$!@0333 %#%%##&amp;%I;&amp;##% ;*#&amp;'$633'333:5#D"C%C'##C'&amp;!## #&amp;#&amp;%#% %##"@&amp;"#&amp;:##5</w:t>
      </w:r>
    </w:p>
    <w:p>
      <w:r>
        <w:t>./012.0332 4,./,4 &amp;"#&amp;E#!"#@5%#*E# &amp;!"#@#%C#&amp;5#N&amp;##&amp;=##B*&amp;'%#@ &amp;%!"#!@#;5 #I#%C':%$033/ %#%$#!&amp;'&amp;#C'@E% ; # ; ! &amp;# C# ! # C &amp;# ## "%&amp; E%% %#%&amp;"*L O$#$%#5##%"C4; E&amp; *#%##") &amp;'$&amp;033'333:5$5 # :I033/ ##%CC#$C%##" '$#"%#%"@&amp;"&amp;!%#%#!##$#" "% @" " &amp; #!" C "%$ *# &amp;# " C' $#%#%$%;D4!+!5 $!@ 033/ # &amp;#% $ &amp; %$# # ; ##5 # @## " "C %#% $# " 233'333:5 &amp;'&amp;I&amp;# "%$ 0330 # # &amp;%# &amp;"% ; $ &amp; 'E# ; &amp;# C' !@% E%%D#&amp;#$C%#C'K#""#&amp;"#&amp;,3'333 :5 &lt;&amp; &amp; @%# &amp; "#?5 !@% &amp; %#% $C% "!=:"1&amp;%!@033/5'%"&amp;'%### :#&amp;%:# &amp;D=!!@%%#%$C%/1&amp;%!@033/%#% &amp;%&amp;%!: ##:#&amp;%:#5 # &amp;! C " "$ # ; #$ : &amp;$# +# "K% "#% C E!#% &amp;## &amp; ## # &amp; *E5 :# ;@@5 %#%&amp;"#&amp; D# :&amp;= C $# &amp;C% C &amp; *# # "*!# ##@% C##"&amp;"$&amp;##5 #D"C%$"##%&amp;#$&amp;$D#! C'#$%%&amp;::!"##&amp; &amp;'##C %#% %##&amp;::#% '%##"C#&amp;&amp;!"D5 #"%%$"#$"#;*&amp;$#$ "$IC';:&amp;'%033/5 0-5 &amp; /6 :%$ 0331 @ &amp; % &amp;!&amp;% ; ':: &amp; "##:#"&amp;#&amp;'%##&amp;# &amp;!"#&amp;"## ":# &amp; @ &amp; ""# &amp; E &amp; #N &amp; C# &amp; :##&amp;"=4$@D&amp;!@%E%%5&amp;!#&amp;!&amp;% #%#%$%;"%&amp;5 0,5 &amp;!&amp;&amp;# "#%!#%#%#&amp;&amp;#&amp;00! 03315</w:t>
      </w:r>
    </w:p>
    <w:p>
      <w:r>
        <w:t>./012.0332 42./,4 025 D"C%C#&amp;!&amp;%&amp;'"&amp; !"#@#%&amp;%#%;!"#&amp;/88J#C#@C#%#% %#@&amp;"'#%#%"5 #%!&amp;C%$C%#%$##!@&amp;!&amp;#5 ::!%$##%'###&amp;#:#C'$# *E# #&amp;:: !+!:#&amp;@%%: &amp;%E &amp;##%%&amp;%#%5#%! ;:&amp;'%/888 '%%&amp; *E'%$#&amp;%I;;/03'333:5M:0333 %##&amp;/,0'333:5 "##%$%;/-,'333:5/881M/88J K@%%:&amp; 0'J33 :5M " %#% ; $ @ &amp; "# &amp; 0J'333 :5 /888 &amp; /-'333:503335"#&amp;/88J %#%&amp;"!%;"K :# # ! ' " % ; &amp;%EE * :P ::# " %E'%%5C"#%%#%&amp;% "!# &amp; :# &amp; : A !*&amp; " &amp; *:: &amp;'::A5 #%!&amp;C%$$#&amp;#%$#&amp;&amp;%;"&amp; # $ %"$% &amp; &amp;::#% ; $C !@% " #% !"#&amp;'%03335 #%!:!%C'!@%E%%%#% $C%;'#E#&amp;#!C'&amp;%'"+#"&amp; :#C#'%##"!@::#5 %#% $# !&amp;# $ QC&amp;$#'%$;033'3334633'333:5"&amp;#$C '#"&amp;#"::;#%#%&amp;'::5: # :C'%&amp;@%%:"%##/3R&amp;*::&amp;':: :#&amp; C"$#C!#$&amp;&amp;##5"E"#%## &amp;5 "$#&amp;::!#""!&amp; "# :# #%#%"@&amp;'!!&amp;#5## "$;E!#!@&amp;!&amp;##*::&amp;':: "$; &amp;! : C # # E!#% C # " $%#@!#D&amp;':"*%!=5%##!"@&amp;'E!# !E@%%: !"##&amp;5 015 &amp;!#%!E%$#$%"%#%&amp;#&amp;D % "%%&amp;# :# ; &amp; &amp;D !# " !5 %# &amp; # *E#&amp;'E#:#&amp;: &amp;'%#@ &amp;$#&amp;"%""!#5 &amp;! :!% C "# ##% &amp; $C !@%E%%D#&amp;#C " $#%#%:!% &amp;&amp;::#%&amp;%#%&amp;'%C'##&amp;%!@033/5</w:t>
      </w:r>
    </w:p>
    <w:p>
      <w:r>
        <w:t xml:space="preserve">./012.0332 41./,4 : &amp;! *E%&amp;:#&amp;%#% &amp;C%C &amp;D!"K%#"&amp;#&amp;%&amp;:##C'&amp;$&amp;&amp;&amp; J 6/R " +# $% D % &amp; /= 5 # &amp; # &amp; &amp;%:#&amp;@#%#%%#@;*#&amp;,-8'333:5$5 0J5 &amp;0/!0331 !#"#5 085 </w:t>
        <w:tab/>
        <w:t># # :# $C#%!EE$#&amp;%!#%C %#% %## &amp;%I; %!# &amp;##% C' &amp;%@#% !&amp;# &amp;'&amp;!## C' :# ## "@ " ! ; #! " *#!"## C#&amp;!"K%#%#%$% C'%## !"@&amp;'E!#!E@%%:!"##&amp; C ! &amp;' % "= !# !! &amp;!## ##% &amp; $C!@%E%%"&amp;%&amp;&amp;&amp;#;# $ C' # I&amp;'* #% " 'S" %% # C' &amp;" " &amp; !K :"'C##&amp;!!C#%!%5 635 #:##" "##C&amp;@ &amp;"#A&amp;#A&amp; "%#IE!#5</w:t>
      </w:r>
    </w:p>
    <w:p>
      <w:r>
        <w:t>+</w:t>
        <w:tab/>
        <w:t>'&amp;) /5 :!%!#;'#5,25/#5*5/&amp;E$'E# I&amp;&lt;? @#&amp;(## C &amp; ### "%$ ; T# ,2 &amp; :%&amp;% "# E%%&amp;&amp;#&amp;&amp;2#@0333&lt;? #$; :%&amp;%T4$#$$#&amp;03&amp;%!@/8-2&lt;?5 !"%#"IE&amp;&amp;T"=#%#@5</w:t>
      </w:r>
    </w:p>
    <w:p>
      <w:r>
        <w:rPr>
          <w:b/>
        </w:rPr>
        <w:t>E. 05</w:t>
      </w:r>
    </w:p>
    <w:p>
      <w:r>
        <w:t>'&amp;!#"#!#&amp;&amp;%#5 65 $ ; '#!% : C ## &amp;= !## &amp; &amp;!!E##!"#&amp;:#C"#+## "@ &amp; 4"!# &amp; ## %* &amp; " "%&amp; &amp;# #%;#%&amp;T&amp;!## 06$!@03335 -5 :!&amp;%&amp;01I033,#0!0332##C'#; "@#% &amp; 'E# &amp; 4"!# &amp; ##%*&amp;""%&amp;"#%06$!@03335 ,5 &amp;!T#!%;$#!!&amp;U5/',33 4;##&amp;&amp;%"5 25 :! "# &amp; CT "$# :! # "%# +# &amp; &amp;% &amp; 63 I &amp;= #:# "= &amp; @ :%&amp;% &lt;*PL*:C2 233- ? "$&amp;!#=&amp;&amp;# "@ :!%!#D#5J0&amp;:%&amp;% @:%&amp;%&amp;/1 I 033, &lt; U?M !%! &amp; &amp;# &amp;C !#: # !K&amp;"$#"#E#&amp;#&amp;!&amp;#M&amp;# +# &amp;% @ :%&amp;% " $ "# " $ %#C D &amp;# &amp; '#5 -0 U5 "%# +# # "= " &amp; # $C%!!!K&amp;"$ &amp;$#+#I#;'$5</w:t>
      </w:r>
    </w:p>
    <w:p>
      <w:r>
        <w:t>E::=</w:t>
      </w:r>
    </w:p>
    <w:p>
      <w:r>
        <w:t>UU</w:t>
      </w:r>
    </w:p>
    <w:p>
      <w:r>
        <w:t>"%&amp;#</w:t>
      </w:r>
    </w:p>
    <w:p>
      <w:r>
        <w:t>X X ":!&amp;"%#+###:%D"#CT;T:::%&amp;% &amp;"E::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