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ATAS/1296/2007 vom 22. November 2007</w:t>
      </w:r>
    </w:p>
    <w:p>
      <w:r>
        <w:t>GE Cour de justice, 2007-11-22, DE</w:t>
      </w:r>
    </w:p>
    <w:p>
      <w:r>
        <w:rPr>
          <w:b/>
        </w:rPr>
        <w:t xml:space="preserve">Quelle: </w:t>
      </w:r>
      <w:r>
        <w:t>https://mcp.opencaselaw.ch/entscheid/ge_gerichte_ATAS_1296_2007</w:t>
      </w:r>
    </w:p>
    <w:p>
      <w:r>
        <w:t>FR: GE_GERICHTE ATAS/1296/2007 du 22 novembre 2007</w:t>
      </w:r>
    </w:p>
    <w:p>
      <w:r>
        <w:t>IT: GE_GERICHTE ATAS/1296/2007 del 22 novembre 2007</w:t>
      </w:r>
    </w:p>
    <w:p>
      <w:pPr>
        <w:pStyle w:val="Heading2"/>
      </w:pPr>
      <w:r>
        <w:t>Volltext</w:t>
      </w:r>
    </w:p>
    <w:p>
      <w:r>
        <w:t>!"!! #"$"!! %% &amp;' %()'* * * &amp; '%* ( +, - "" .+, "!!</w:t>
      </w:r>
    </w:p>
    <w:p>
      <w:r>
        <w:t>!"#$"%% &amp;$"%%'"( "</w:t>
      </w:r>
    </w:p>
    <w:p>
      <w:r>
        <w:t>" (( &amp;)) *</w:t>
      </w:r>
    </w:p>
    <w:p>
      <w:r>
        <w:t>%+,- " $</w:t>
      </w:r>
    </w:p>
    <w:p>
      <w:r>
        <w:t>./-0.100- *1.20* * /( 23 $"42,56%""$!7 8% !9%$!$%"%269$#100:% %%!""!; %&amp;99"%&amp;#%"$ "!"% 99%""%&amp;$!7?#%" "@ 10063 13 "7$!&amp;% !+%&amp;$%&gt;$&gt;%#" $$1001#%5@&amp;26293 63 2- 100: !$" (A $% " 9 $%7"%!"" "&gt;%99%""%&amp;$! 7? " """$ %&amp; "" !"$ % "#3 $% B"$ &gt; &amp;"#"$ !9 C$ B&gt;&amp; &amp;$"" ! C74 &gt;&amp; #? !#" ""% % D$ &gt;&amp; C " "#"$ "" !"%?%! !""%$!7?3 :3 ?9 % &gt; %B" % %$!" " % ?7 % AE!"C#"%;# &amp;"" !"9"3 "$ "" 9"#" F,0GH7?9C !%&amp; $"% %4I" "$""!# 44% 7! "$""!$#43 53 % % &amp;$ $"$ !$" (A "?!$%%)# $%$7 %"#"$ %!"$ C "" 9" % &amp;$! 7? &amp;$ #" #$ !"$%"#";"!"?7!#" "3 /3 %$%60J"1005)) )))D)) )D ) ! $%&amp;$$""H O %&amp;C"#"$$7;%"% &amp;%" H %" % ! C % # " $!$""9 % 4 !$ 7? # % &amp;$! % # " %&amp;$$#" %&amp;4%"!$H,0%7$M""#"$"C74""B$ " ! """ H &amp;$ % $ %&amp;# :&amp;000 93 ! &gt; !$H#"$%5&amp;-0093! %"#"$%!"$&amp;$ !"""%%% "!?% H!" !3 '" %"7"" $&gt;!"$!?+&gt;%&amp;$$"" !"4# "#"$ $7;C""#C93"B"$&gt;!&gt; % " " C!"4 % " $ &gt; !$% %&amp;%!"""%$"' ""$3"$"$4#$ "&gt;&amp;!%"!$"$ !"%&amp; &gt;%&amp;77 "3 ) '" % "7 &amp;"" %#" 9 % " ! &amp;$ &amp;+" ! !4"$%#%"?$&gt;3 $"$ #$&gt; !" ""&amp;77 "#"$"$4%""7"&gt; &amp;$#" "$!"$H&amp;"$7% *!93 &gt;&amp;$!!&gt;&amp;H"#%&amp;C$""$"$#$&gt;&amp; ""%7%9"%!4949 $3 $"$7$&gt;&amp;$!$%"P%J99"%"#C $ "; !% " """ % % " !? % " %C "7 "! " $"$ 7$3 ! "" &gt;&amp;% %" "$7 #%% "%-0N#77 " &gt;9$%43%""&gt;&amp;#H&amp;$"4#4% "H 50N#77 "&gt;9$!&amp; !+%&amp;99"3&amp;$C!&gt;$ "" "!9 ! % % "" &amp; !O?" % # % %!!"%1, 100/H %7$%&amp;#%"$%1,N39 !$#&gt;&amp;$" !$"""H"$100:"/@&amp;:-693H&gt;&amp;"! "?$&gt; "4"C8""#"$ !"$!$""# O $ " !""%&amp; 4"" "%25N:@&amp;/-093 &amp;$9 "&amp;C! "%99 " 98!#"C&gt;&amp;"#"$%!"$C ""9" % $! 7? !&gt;" %&amp;$#" "" "# *% % &amp;?L"!"%?7!$H20R # "$!$""9 9 *% % &amp;$"4 # 4 !$ 7?= " &gt;&amp; $""$#%"% "%%4%% " %&amp;$ %$$ ! ?" 4$$9 %&amp; % ! " " ! O" ??%&amp; !37$&gt;&amp;&amp;$""%&amp;!"?E 73 213 %2- 100/&amp;$9 $!!"C%C%$%20 # 100/ $7" O" % &amp;!"$ "" %&amp;C !9 % 83 ! B"$ &gt;&amp; %#" !% % $% " " &amp;$!!3 263 %%&amp;$$"$ #9)3 #$ &gt; &amp;$ #" 99"$ %" "7 % "I? P 4 !$7?#"$"$"$3)&amp;7"%"I?$7;" $&gt;&amp; !#"% ""4%% "%10NH15N!" !"%9" &gt; 7" " !% " &gt;&amp; !" # 4 % ! !7$3 2:3 "7$ ! &amp; ) !$$ # " %&amp;#% % :&amp;00093! 4%&gt;%!"%!" &amp;$ " ! $"""H"$100:"/@&amp;:-693H&gt;&amp;"!4" % "#"$ ! " $!$""# O $ "" !" %&amp; % " % % " % 15N !!&gt; $%" !!$ " &amp;!"4$$9%#%! "!""&gt;&amp; 9% % "#$3 )&amp;7" % %7$ %&amp;#%"$ % &amp;$ &amp; !!$ &gt; "7 %&amp;4#" !9 &amp;" ! 9" &gt; % !$" %$ $%C ";" "%&gt; &amp;$"H O % ""#!"$%"#"%7 ?$%"#"% 4 $%%&amp;%3)&amp;7"%% "4#$ % "7 "! &amp; '" &gt;&amp; " $ "#"$ !!$ 7&gt;&amp;&amp;% ! &gt; '"%"7" " $&gt;% "%#"O"!?% !" !</w:t>
      </w:r>
    </w:p>
    <w:p>
      <w:r>
        <w:t>./-0.100- *5.20* "%"#"$%!"$!; ""!"!$% %$%!""3 &amp;&amp;"$9$$H&amp;$#"%&amp;#%"$H&gt;&amp;"#$)" 7$&gt;!!$#""$""&gt; "%"&gt;3B"$&gt; &gt;&gt;&amp;" O "" !"%&amp;#%)%2/B100/"C %&amp;#%"$&amp;"""!:0N3 )&amp;7" %&amp;$#" %&amp;% !9 &amp; " $ &gt;&amp; "!9 """! ! "%$&gt;"3 99" &amp;$ %! %&amp;9 ""9$"&amp; C$&gt; &amp;"#"$% 8&gt;9"!$9&gt;%!#$)3 %!!%9"$%&amp;!!"7%!4H !%&amp;9 ""?$&gt;3&amp;"&gt;"""H "$ &amp;$ " # 44 " !# &amp;C %&amp;"#"$ ! 4 9 "!9 !;"%"% 4I" " ! &gt; % ! " !7$ $#" " %&amp; " "! 4 O" ! %$&gt;" ! "&amp;$%!%&amp;"#"$"#%!"$H$""%"$3 )!"&amp;#$&gt;&amp;$&amp;!%"%$ "$#"$ %$$7"%!"$HC %"#"$"#% "&gt;&amp; %! "!%&amp; 4$#$H&amp;$?3 2-3 %129$#100-&amp;$"B"$"""%$3 "H&amp;"%&amp;% *"%&amp;#%"$ H !"%@ 100:3 % % &gt;&amp; $%" % """&gt; % 10N " !$$ !" !"%9"&gt;"#"$$7;" 4$ $$% ""$$"7;"%I73 2@3 #"$H!&amp;%$!%21 100-B" %3!!$&gt;&amp;""C%&amp;#%"$%60N %%$%60J"1005"$93 2,3 %-#100-&amp;$ "!"3;#&gt;&amp; %! ;%$%20#100/#"!$%$%%%7$ %&amp;#%"$ H $%" % 25N3 &amp;$" %; &gt; % % %$ &amp; " $ H !!&gt; O $%"3 % % &gt;&amp; $%"%"""&gt;%&amp; 10N"!!&gt;$!" !" %""$%% "%98"% &gt; %9 "3 103 %11 100-&amp; "!"3C!&gt;&gt;&amp; !$%$ H 4"" " % 25N % ! ; $#" &amp;" ! &gt;&amp; %$"&gt;&amp;$4"% "%% "%% O %&amp; "#"$ %!"$3 9" # &gt; &amp;$ &gt;% 4</w:t>
      </w:r>
    </w:p>
    <w:p>
      <w:r>
        <w:t>./-0.100- */.20* O "%%99"$7"&gt;$%)%!!%10 #! ""#$H!" !3"&amp;""&gt; % "%% "%15N% !)!!'""!7$$ &amp; $9; C !; $% " !9 97" % "" % "%% "&amp;"#4&gt;!""#"$3)&amp; !!&gt;$%"!!$ "#%"H" !"%4 "% ""!?+&gt;%&amp;$39&amp;$!;"&gt;)% "C%&amp;#%"$%60N"&gt;%$""$93 123 %1: 100-&amp;$ "!"3</w:t>
      </w:r>
    </w:p>
    <w:p>
      <w:r>
        <w:t>* &amp;%( 23 9 $ "H&amp;"35/32"3?31%7#&amp;7" B% % """ !$# H D" 5/ % 9$%$ !" 7$$%%"%%/"41000 "" "!$%%"%#" 4 "% %%"% ""9$"$9 $!; 2B"100/ " % %" H " !&gt; ""!H&amp;"% !93)!%; &gt;" % % %7$ %&amp;#%"$ % &amp;"$$3 99" ! ! &amp;"""H"$* O &gt;$!!"$%"#% &amp;$"""$3#"%;%&amp;C &amp;B"9%&amp;!!&gt; $%"!!$ "%10N#%&amp;#%&gt;% % "3 53 )B!%#%&amp;#%%"O"$#$#"""9" % "" !9 ;" % &amp;"$$3 &amp;4 %&amp; # 99"# " $$ * " &gt;&amp;$!;#%&amp;"""H "$ &amp; ! ! %&amp;"#"$ "#"$ %!"$ "</w:t>
      </w:r>
    </w:p>
    <w:p>
      <w:r>
        <w:t>./-0.100- *-.20* C74*#%&amp;#%!"O"$#$4%"""&gt; + " !O? " !! H ! % &amp;#%C7"&gt;&amp;$% ""%""%"""&gt;3</w:t>
      </w:r>
    </w:p>
    <w:p>
      <w:r>
        <w:t>"9 % " %$%" %#" ! O" 99"$ % ; ?$ "&gt; " !"%&amp; 4%"%!" " % 4" % %$" H !" % %$ """&gt; # %&amp;#% &gt; !$" C # $ &gt; C74 % "#"$ !"4 # !"$ % "# $% % &amp;"$$3 %$%"%"!O"!$$" "&gt; " "&gt;&amp;C" % % &gt;&amp; %&amp; %!9"&amp;$!" "" #!"$$%%"# ?$%"#&gt;&amp;#$"" $ &gt;9$H +3&amp;+!%!$%H% %$%"%""!?%9"""%$" "" $ ?%! &amp;I7 $ % # ""$ "$7%! %$B"C%&amp;!"39"4!"E" !$%H$#"74% "%!#%&amp;!!$"% 99" % 9" # %&amp;#% !" " % &amp; 4 % "%"39!"!$%H%$%"74 !$H15N3&amp;% ""%" "#4;# "%$%"!$$3 "B7!" "9!""4""!!$"H% &amp;% "" 4$%$"%20#100/3&gt;" %!"9"!!&gt;$$%"%25N!" !"% 9"&gt;&amp;$ $""9 "&amp;C! "%99 ""%#"$#" " 4% # "39"&amp;" $4"H%7$%&amp;#%"$ %1,N3%" !"H&amp;!!"9 $!"&amp;" $ &amp;"#$H%%&gt;%$$&gt;&amp;$!" "# &gt;&amp;H " ! !" " H -5N ! " !" % 9" &gt; 7"" !%"&gt;&amp;!"#4%!!7$3 &amp;" $ $ H !!&gt; $%" !!$ " """&gt;"4"%7$%&amp;#%"$%6-6N3 "$9;H&amp; (-1:.1001%""&gt;&amp;!" " !"%&amp;9"%$%"%10N"""&gt;!% % "%% " $% """"$3"%%&amp;!;&gt; 9"&amp;4B"%"O" "#"$ $7;" !H" !!"" ;7 7$$ 4$ $$3#"""9%#&gt; (&amp; &amp;"! $"$ % "" $"?%% %!#%&amp;!!$"% &amp;% ""&amp;! #$&gt;&amp;"$%"$""S4#"S</w:t>
      </w:r>
    </w:p>
    <w:p>
      <w:r>
        <w:t>./-0.100- *@.20* %"&gt;&amp;!"%$BH&gt;&amp;%$%"%10N!9"% %#H%"#C%""! !""3 #? (9$%&amp;!!&gt;$%"!!$ "%5N! " !" % 94 !%"#"$ % &amp;$3 %$$ &gt; 9" &gt; &amp;$!"!99"%"#C%#"$"$! !"% %%&amp;$#"%!"$$%%"# % "%% "+"%$BH$"$ !%$"%&amp;!!$"%!"$$%%"#&amp;+ #"!%%$%9%%%&amp;$#"% #%&amp;#%""&gt;9"%$%"%"""&gt;3 #% O %!$"F&amp;" $" !"%9"&gt; "#"$$7;"%$ !4"""#"$%"$7;3 ! %$" % " % % " % " "%7"%&amp;$"H "!"%!"" % "%" !%"#%15N3;"!!&gt; #$%""""&gt;%?9379%"%" %O"$"$3 &amp;O"!$"$ (!!!$&gt;!""%&amp;* #%"$ !" &amp;!"$ % 7 $"" %&amp; """ H "$ % $ " " # H 4 $#" 7"&gt;%"$$3% "%!$" % &gt; 9" &amp;4B" % &amp;O" &gt;" 9 " % "" &gt; %99"$ 7"&gt;%&amp;$&amp;"! !O?$%&amp;CH"9""#"$ !9 ) !%" ! % &gt;L 3 &amp;+ % ! %&amp;!!&gt;$%"!!$ "%?9!3 -3 &gt;&amp;"&gt;9" &gt;&amp;" $!!%&amp;9 "$% "%&amp;#%"$%"%H9C!!! O """H "$ O "C%&amp;#%"$ )9C$%7$%&amp;#%"$%&amp;$H60N %"%60J"1005%"!$&gt;"O"%$$ %%&amp; !!$" 94 " ! # % $&gt; ! !" "$ " %!%%$!%C; &amp;&amp;3 %%"!!!$ !"%&amp;C""%%&amp;$#"% &amp;#%"$99"$3!!$"%#7"%*!""#&gt;&amp;H ""C!"" "&amp;C"% "999"3"$7% 99"!&gt;&amp;!!$"%#7"""4# O $&gt;#"3 #"#?""% "999"9"&gt;&amp;"$#" ! % %" !!$" "4 &gt;&amp; $" %&amp; ! "" # &amp;$3 "9 % %#7 %$BH "$ " ! B!% 9" B" %</w:t>
      </w:r>
    </w:p>
    <w:p>
      <w:r>
        <w:t>./-0.100- *,.20* %&amp;""C"O " "$"!9&gt;&amp;$#" ! % "" #" "?$ %&amp;4B"#"$3 C ! ( %$$ "4 !!$" % 7 % &amp;* #%"$ "9 &gt;&amp; &amp;$"" 7 " % &amp;$#" % &amp;* %"&gt;!"% $%#"" !"$ % "# " &amp;"#"$ C74 &gt; ! % # " " 99"$ &amp;&amp;&amp;C" "9!#"B"9 &gt;&amp;&amp;$"%&amp;!!$"H&gt;&amp;"#$)%"%$ &amp;%&amp;!$"$""$!&amp;$3 @3 $7%C%$"&gt;!$;%""%B"$3</w:t>
      </w:r>
    </w:p>
    <w:p>
      <w:r>
        <w:t>./-0.100- *20.20* % 0 (/ %()'* * * &amp; '%*(</w:t>
      </w:r>
    </w:p>
    <w:p>
      <w:r>
        <w:t>1.+</w:t>
      </w:r>
    </w:p>
    <w:p>
      <w:r>
        <w:t>23 $#43 1.</w:t>
      </w:r>
    </w:p>
    <w:p>
      <w:r>
        <w:t>13 B""3 63 "$ "%10093H?7%"3 :3 9 !" % &gt;D !#" 9 " !$" O" % %$ % 60 B %; "9" !; % 4 9$%$ //00: =!#% ";%%" !49 $ "C"3@1%9$%$ 49$%$%2- B 1005 "9 " +%!#"!"7"%"% %"M%" O" %$ 4 9$%$ ! # !" ! # $"&gt; C %" % &amp;"3 :1 (3 !$" O" " !; ! % "#&gt;$ +%!#%#"O"B"H&amp;#3</w:t>
      </w:r>
    </w:p>
    <w:p>
      <w:r>
        <w:t>799;</w:t>
      </w:r>
    </w:p>
    <w:p>
      <w:r>
        <w:t>((</w:t>
      </w:r>
    </w:p>
    <w:p>
      <w:r>
        <w:t>!$%"</w:t>
      </w:r>
    </w:p>
    <w:p>
      <w:r>
        <w:t>W) W</w:t>
      </w:r>
    </w:p>
    <w:p>
      <w:r>
        <w:t>!9 %!$"O"""9$C!"&gt;DHD999$%$ %!799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