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ATAS/1294/2007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https://mcp.opencaselaw.ch/entscheid/ge_gerichte_ATAS_1294_2007</w:t>
      </w:r>
    </w:p>
    <w:p>
      <w:r>
        <w:t>FR: GE_GERICHTE ATAS/1294/2007 du 22 novembre 2007</w:t>
      </w:r>
    </w:p>
    <w:p>
      <w:r>
        <w:t>IT: GE_GERICHTE ATAS/1294/2007 del 22 novembre 2007</w:t>
      </w:r>
    </w:p>
    <w:p>
      <w:pPr>
        <w:pStyle w:val="Heading2"/>
      </w:pPr>
      <w:r>
        <w:t>Erwägungen</w:t>
      </w:r>
    </w:p>
    <w:p>
      <w:r>
        <w:rPr>
          <w:b/>
        </w:rPr>
        <w:t>E. 023</w:t>
      </w:r>
    </w:p>
    <w:p>
      <w:r>
        <w:t>%$%0- 011A&amp;"+$?&amp;$""8%2 "&lt; 0112 52 "&lt; 01103 &amp; &amp;" $9$$ ? &amp;# % ) ! ? &amp;&lt; % !"D7 !+D"; "" D &amp;$"" %$!9 + %" %$$ ;&amp; 9" !" % "&lt; "9 %B3$7 "?&amp;&lt;%&amp;99" "; !"" !#" 9 $7"# " !"$ % "# % !" %&amp;"$7" %"" 9""%#%&amp;$""!+D;"$" %&amp; %$ "" % &amp;$D % " "" "3 %$" ;&amp; %&amp;%!9&amp;""7% !"";&amp;!"$% "# """$ $% " 9%" %8 # &amp;!"$ % 7</w:t>
      </w:r>
    </w:p>
    <w:p>
      <w:r>
        <w:t>./01.011- *21.01* &amp; ? "B %&amp;#%"$0,"&lt;0110%51M99" ! "%"?"*%?%52"&lt;01103 003 %20 011A&amp;$9 $!!"?""%$39" ;;&lt;; )%F"%51# &lt;011/"$ #!&lt;"%!!"%)&amp;!"$?&lt;% ! ;&amp; #$ !"$ % "# ? !" % % # &lt;01103!9" ;;B!""!$ %7";&amp;"!$%7$%7#"$%&amp;99"" ;&amp;"$#$"8B7&lt;%!%&amp;"#"$?41M387 ;&amp;"!%""B!";&amp;&amp;+!&lt;% &lt;%"$ !+D"; ;&amp; !$" % 99" ! D; ;&amp; 99 $7 "%&amp;!"%&amp;"$7"% N &lt;% 9 !$""""B;&amp;$$ "&amp;%;;&amp; ""!9"% %";""%8!$""8D; !;&amp; &amp; ! &amp; %$9 %! ! $3 :"$ ;&amp; $"" ! """$;&amp;"" "&amp;#"!73&amp;$!D$ % &amp;$" % &amp;B!" " " ; $"" %$!9 +9"!"%"&lt; "9 %B39" ;; 9" ;&amp; !"$ $% % "# &lt;" %$ "" ; %" "# ? &amp;&lt; % !" %&amp;"$7" 9" %$9" " % "" ; !" %&amp;"$7" &amp;" #7&lt; ; % D+!"D8%&amp;!"$%"#"";&amp;"!39 &amp;$ !D ? &amp; ; % D$3 " $7% 9" ; ; % %7$ %&amp;#%"$ % 211M ! !$% "$ %&amp;"&lt; 0110 !$% %" ; $"" %$!9 $"$ ;9$ % + ! ; "";&amp;77#"$#%"$"$$!B!""; F %7"$"$!$&amp;"?%7$%&amp;#%"$%1M3 053 5 :# 011- &amp; % %$ !!" 9 " %$%0- 011A38#;B!"&amp;"9"$""%&amp;""" "; !"&lt; ! * F %&amp;"' !"$ % "# " % 7 %&amp; " !" B# " 9" $"" %&amp;99" %&amp;% !+D;3!" $;B!"&amp;#"! !"$%"#%-1M$#$!!$"%)%!!" %0,"&lt;01103&amp;$ &amp;!;&amp;$""%$!9$"" " $+% %B;%&lt; F B!""7$;&amp; !""8%&amp;!&lt;$ ";?!""83:"$;;;&amp; ":!%$!%%$!9 +#+% "; "99?"" &lt;%"$!+D";%&amp;"$"%&amp; %$99 " !""!% "";&amp;99"%#"$#% "%"%$$%!%"#&amp;"!B7&lt; %!"%&amp;$3&amp;!7$;B!"B*</w:t>
      </w:r>
    </w:p>
    <w:p>
      <w:r>
        <w:t>./01.011- *22.01* F &amp;$ !$%" % !+D; "" ? 9" "9"!;&amp;"#&amp;$7$%%$9%"$F"3 0/3 %49$#011A-&amp;$":"$"""%$3 " ? &amp;" %&amp; % *"3 &lt;" " !% 7 " %$#!!$ % !!"3 7 ; B!" ; "!9" "B7%:!% "8%"&lt; "9 %B !$" B!$ " ; "&lt; %$!9 !" "8 %&amp; !&lt;$ "; ? !" " !$" ! ! %&amp; !7 "%+% %B&amp;"% 8%$&lt;$$3 ";&amp;$""%$!9 +%"99""&lt; &lt;%"$ !+D"; " ! 9"" $"# %&amp; !7 "+% %B39" ;; %8%$!I"%% %%!""$"$"$!$"$! %!"":%;!!!$$ "!;&amp;&amp; !&amp;$7%&lt;"""%%$9%3&amp;%7%&amp;%; &amp;! " &lt;*"%;&amp;&amp;"!%G"" %$%?"3";#"? "!;&amp;%$9%;""#"7# % %""""3 043 #"$?!&amp;%$!%2, 011-:" %3 0A3 !9""$7$!""%!""!""; %&lt;%!"Y%"Y%!$":7 "3 *</w:t>
        <w:tab/>
        <w:t>&amp;%( 23 9 $ "?&amp;"34A32"3D30%7#&amp;7" :%@C &lt;"%'"" ;%"""!$#?6"34A%9$%$!"7$$ % %" % % A "&lt; 0111 @C "# ? 9$%$6*#%"$%2,:2,4,@C3) !$"!:7 %%6!8"$"&lt;3 03 ""$#72:#0115"'" %9"% &lt; %!" $7 % % % 3 ) ! "$!"%#;%"&amp;!!;%"F""D$? 8 %!!;87!!&lt;"#7 "N 9":%; "%$" ""!%"@ (20-/A-%32 20A 25A %3 /&lt; " $9$C3 #D ; !$%"?%$9"%87"""#%"&amp;!!; $#%8:%"$#7@ (22-,5%3A&lt;220</w:t>
      </w:r>
    </w:p>
    <w:p>
      <w:r>
        <w:t>./01.011- *20.01* 5A1 %3 /O 2,,&gt; P 5- !3 52A %3 5&lt;C3 &amp;" !; !$% "%" !8 2 :# 0115 %#" "&lt; " !$"" "8%&amp;"$7!#87% !$%"%"!%!"%!$%" %%99$"!$ %9$!3 )9% &lt;%$8#;%$"7$"$% %" % 0- 011A ;&amp; !" $"" % 9" :%; " %$" "; "?01103!$""7%B $? 8 %%!"%"%87 "#7:;652%$ &lt; 01103%!"$7"%8"$%"3 53 ":"$%9 "%$!$#!"#&lt;#" %"34A"3 /3 "7"?%$" """?"$;!$"" "'"!"$%"#!#"#%"$D$"?" %&amp;*#%"$*%?%52"&lt;01103 43 6"3/32";6#%"$"% "%!"$% 7!$ $! "%7%$;$"%6"""?"$ !D+; "!#"%69 "$7$"%6 %%6 %"3;6#%"$""$%D; ;6%7" $%!"""!$!!$"";" $#%% " !""%!"$%"#@"%7O (20- 0,,C3 !!# %7$%&amp;#%"$&amp;% ""@ :7&amp;+C&lt;%% "; $%$#" " %&amp;"!$"%#"93 A3 #"%!!;"%6#%"$%%"% " " $ ; " $%O " $; $ ;&lt;:"#%6!"$9";6 !"%6$#@ ( 2210-4%3/O21401-%30C36"""?"$6"%!? %$" ""!%$";% N "'!"$%"#+"%99"!"$%7%6$ @Z*)%7"E[&lt;%#%#D7VD2,,-!3 &gt;C3 ;6 % 6"#"$ % 6$ %$ $ ; 9" %$9"+%9%%$%6% $%% N ! """ %6$# !"$ % "# % 6"$$ % % "#"$ &lt; " B7&lt; @ ( 224 255 %3 0 214 24&gt; %32C3 "KD% $%"?!":7 "&amp;$""%"$"?%;% ; "!;"#"$&amp;$"!&lt;%"#3" %$ $%"""$$ ""!%$" ;"#B !"&lt; "B7%&amp;$@ (2040A2%3/224</w:t>
      </w:r>
    </w:p>
    <w:p>
      <w:r>
        <w:t>./01.011- *25.01* 25/%3022/52/%3521424&gt;%32C$""!!$; &amp;&lt;7"!&amp;$%% % 7"!!7$$%%" %@ (20,/A5%3/30205055%3522- 0-&gt; %3 0&lt; /11 " F" "$C3 8 :7 !" ! 9% ! " "# ; &amp;$ 9 &amp;" * F !&lt; % 9%!%$&lt;"%!"$%"#!$#";" """$%&amp;9?!9"%7$%#%"$@ (21A&gt;A%3 0!3&gt;-C3 -3 &amp;*#%"$ &amp;"" % 9" %&amp;% $% 9% !!" % $% """ %"$ ? &amp;99 B!" % $% %$!%" % &amp;""" %&amp; B !";$ ! " %&amp;&lt;#" $%%&amp;@ (2052-4CB!"!%"! !";B!" $%%$!:7%! 8% %8"@)2,,-!352&gt;%35&lt;O)"$!D !$% % ""# *#%"$ "D8 (&lt;7 2,,, !3 2/0C3 % &amp;$#"%&amp;#%"$"KD% $%"?!":7 " &amp;$""%"$"?%;%; "!;"#"$&amp;$" !&lt;%"#3"%$ $%"""$$ "" !%$" ;"#B!"&lt; "B7%&amp;$ @ (2040A2%3/22425/%3022/52/%3521424&gt; %329C3 )&amp;7"%#!&lt;"%!!"$"&lt;! $%""" :7!""%"" !"%9";&amp;B!$ $%"""" 7$$ "%%"?!%!"!!""% "%9;&amp;"?%3:!%%! %!%B"""9"!!$";&amp;?&amp;!!$"%&amp;!"$ %"#! $%%9 @ (204545%35&lt;."$9$ 2,,4!3//O2,&gt;&gt;!341/%30C ) !! % &lt; !!$" % !# ! " #&lt; !$%:%%%% %@93"3A2 "3C:7&amp;"!$!%879 %"B % 8&lt;:"#" +%!#;;&amp;"!#! %$%% "?%!"! """%!":7 "#&lt; %" "7B3 % !!" $%B "%" :7 !" "D&amp;99!!$&amp; &lt;%!#"%; ! ; 9% ! $% " ! "3 &amp;$$ " %$" " ! # !&lt;" %&amp; !!" $%</w:t>
        <w:tab/>
        <w:t xml:space="preserve"> &amp;" 7%$7" "3"$7% !";!" "7B !"""9"&amp;&lt;:"%&amp;$"%9$;!!"9% % B !" ;&amp; ! $7 " %$" !" B! $;&amp;"$"$$"&lt;!%%@ 8C;</w:t>
      </w:r>
    </w:p>
    <w:p>
      <w:r>
        <w:t>./01.011- *2/.01* %!"%"9$ $%""9;% &amp;B!""&lt; "#$@ (204540%35C3 &gt;3 """ ? "$ !+D; ; !#" """ !D+; !#; #%"$ %" " \ ? !" % " !! " %" \ !+D; ; $;#" ? % %3 %8 ! % $; %6 $"" !+D; %9 % ! % 99" ? !% D7 ! 6* #%"$% "%!"$%7;6$!" !FD 9" !# % &lt; #"$O % ; " B7&lt; %" F" %$" $&lt;:"# ";!&lt;39"%$"&lt;"%; $!" 7$9 "$ "B"#"$; D$%"#99 !""%!""%3!"%$" "" % # ; "#"$!"&lt; "F"B7$% 3 % "" 6B" %6 !"$ % 7 $ ! """ ? "$ " 6" % ! %$9 ; 6$ B "#"$ "# 99"O9"&lt;!"I"% %6+%6% ""; ? !9" % !"$ % "# !" !"; " ! F" &lt; " B7$ % ;6 " F !!"&lt;!$"$@ (210 2A4O)0112!300/%30&lt;"$9$O93 (20-0,&gt;%3 /9C3 ,3 )&amp;7" ! !"8 " % "&lt; "9 %B :!% % " ;&amp; !#" % " " % ? !"$ % "# @ ( 201 22, %3 0.O 2,,A 04A !3 02- %3 4 " AC3 " "&lt; "" % "$7 % 99" !+D;!;B!"!+D";"!!$ ;% &amp;7" % ! &amp;!"$ % "# ;&amp; " !"&lt; %&amp;"'@)0111!32A1%3/&lt;OF"A&gt;5.15%20 011/%3 03030"F""$C3 !""%%99"$ "8%!#?$"&lt; &amp;B"%% !!"&lt;:"#%&amp;$99"! ! :"9 #%"$ @"8 !"C3 % % &amp;B % %" B !"" % &amp; &amp;$7" % % %" F" 9 $ ! % &lt;#" $% " ? %$9" % ; !!$"%%"B!""!"F"$% 89 ? &amp;$7"$ % "" " % $ @ ( A&gt;5.15 !$"$ %3 03030C " F" !"$?%7"!$%%%&amp;9"@ ( /4-.10%2&gt; 011/%3A35C3 !!"%&amp;B!"""""!$%&amp;"""!+D;+"#% %*"%"&lt; "9 %B*"%":%; $ ""!&lt;99"!;&amp;! % "" "" % !"$ % "# !"&lt; %&amp;"' #%"$ @ ( A&gt;5.15 !$"$ %3 03035O D Z*)</w:t>
      </w:r>
    </w:p>
    <w:p>
      <w:r>
        <w:t>./01.011- *24.01* D"&lt;799 % &lt;"9]D7L" %</w:t>
      </w:r>
    </w:p>
    <w:p>
      <w:r>
        <w:t>%"7</w:t>
      </w:r>
    </w:p>
    <w:p>
      <w:r>
        <w:t>% )E#D7 "D 9[ % L #7D</w:t>
      </w:r>
    </w:p>
    <w:p>
      <w:r>
        <w:t>% #%"]"&lt; 7 J $ )H((H).(E )H @$%3C )D E%&lt;"9]D7L")"*0115!3A/3"",5C399" :!%"&lt; "9 %B!""&amp;"'"! 877$$ ""%7%$%!"$%"#!#" %?#%"$%&amp;"3/32@#!"Z* )!3"3!3-A!$3!3&gt;23C3B!"?!!"% % N &amp;" " % $% "&lt; "9 %B 9""#"$#$"$;%&amp;!"%#&lt;:"9 #%!"$%"#!"!"; "!*$# %% "%&amp;B7$"@)01152!30%35&lt;.&lt;&lt;O# Z*)!3"3!3&gt;5!$3&gt;-3C*&lt; "F"B7$ %&amp;$;&amp;" F !!"&lt;!$"$@ (2102A4O )0112!300/3 %30&lt;"$9$O (A&gt;5.15!$"$%3 03035"F""$O#$7 " (20-0,&gt;%3/9C3 % &lt; " % % B!" "8 B7&lt; %&amp; 99" % #"$ # % " % " % $"$7" % ! % "# !! % D; " !$ 9" %&amp; &lt;%"$ !+D"; %&amp; "$ " %&amp; %$ !"" " %&amp;""8!$"""""$""3@2C% 99" ! D; %"" %&amp; " ! %9 &amp;$"%"!$$ %&lt;@0C%&amp;!"%&amp;"$7" %"" 9""%#@5C%&amp;$""!+D;"$ $#"!&lt;!"D$!"; ;" "$ "&amp;$D" &lt;$"%!%$"%9"!+D;@!9"! "$% %C 9 @/C % &amp;$D % "" " &lt;" "" 9 B87%&amp;""% %$D&lt;""%$!"% "#" " % 99" % ! $ ! " 99" % "&lt; "9 %B@)0111!3244%30O (A&gt;5.15 !$"$%3030359OZ*)!3"3!3-A!$3&gt;1C3 !%!" $%"$!+D;"%" %! &amp;$ """ &lt; %!&lt; ! "D ;" @:%;C%#"%; !"B7%*;&amp; "" ^#""#"$! "%"$"$7 %% "#3%%&lt;!!$"%"%!"&amp;% """ :7 @ % "7C " 7 """ % 9" % $% 9 " " " $% "# ? !"$ @$%C % "# !$% ? B !$&lt; % !" % !" % # % %" % 3 &amp; ! !" ; &amp;B!" """ "" % !"$ % "# 9%$ ; " %7" % "&lt; "9 %B3 "</w:t>
      </w:r>
    </w:p>
    <w:p>
      <w:r>
        <w:t>./01.011- *2A.01* !!""B""$% ""#":%%&amp;B #"" $ &amp;" " $% % &amp;!"$ % "# !% %$" $7 " % $$ " $"7 ? &amp;#%"$ @ !" % 9"!+DB"*"C;"!!""%!"%# %@ (20-0,,%34O)0111!32/,%35C "" @!" ""C % !"$ % "# " :"9$ ! "8 :%; %$" " $ $$ *% @93 ( A&gt;5.15 !$"$ %303034C3 213 &amp;!8 ; 8# " ) % F" % 51 # &lt;011/ "$""#!&lt;"?&amp;B %)$ % 21 %$ &lt; 0110 " ! % &lt; &lt; %; " "9"; $%&amp;#"!!%$"&amp; &lt; % % "" $% 97" % ; $"" "%" ; &amp;B !+D";#"$"$ ";&amp; &lt; % " $% +" $"$ !!$ ? ! #" $ ! "?B%)38&amp;"?:""";"!D? &amp;%&amp;F"?#&lt;$%%$%0- 011A"5:# 011- " # % ) !$"B" ; B!" % " %&amp;B!" $%%!; $%#"%&amp;"#%$3</w:t>
      </w:r>
    </w:p>
    <w:p>
      <w:r>
        <w:t>&amp;" &lt; " ! 3 " B!" &amp;" ? #$9 "#"% $%%)O"&lt;$?!! ! ! % $ "" :7 " % #3</w:t>
      </w:r>
    </w:p>
    <w:p>
      <w:r>
        <w:t>&lt;%$&amp;$""%:7 "!$$%"%$9"# "$"$% !! $%%)%$ &lt;0110! %$:?$#;$#"%!+#"%9%B# "! !!$!"$%"#%&amp;$"!!" $%B97" %"&amp;B!"!%!%0-%$ &lt;01143 &amp;#8 ; % "" B!" :7" % " $% &amp;$"" !$$% " !$ % "3 "" " " B!""!! "?+% "9 %B!"""?$!%%$!9 +3+"!%":"$ %7"%!"$?"";3 ) &lt; % $ " # ; % 99 "&amp;#%B!";&amp;$""%$!9%"F" "$ +% %B* F ;B!""B!$ "7$; + !" "7 %$!# &amp;" D9$ % " ; "&lt; %$!9 !"%$ "8%&amp;!&lt;$ ";?!""8"!%&amp; ! 9"" %&amp; !7 " % +% %B * &amp; % ! ;&amp; # % :!% "8 % "&lt; "9 %B $!% %$!9 + " ""</w:t>
      </w:r>
    </w:p>
    <w:p>
      <w:r>
        <w:t>./01.011- *2-.01* &lt;%"$!+D";%&amp;"$"%&amp;%$99 " !""@93 " " (A11.15%51# &lt;011/%3/3030C3#"%8 %&amp;B &amp;+ %&amp;""8!$"""""$" "&amp;!83 !!'"$#%";%%"!$%&amp;99"! D; %"" &amp;$"%" ! $ $ %&lt; %" F"% 3 )&amp;7" % ;" % # &amp; &lt;" !" %&amp;"$7" % "" 9""%# &lt;%$"%&amp;#*" " *;&amp;!""%9";B!"" ?!"$$%%"#399";9" ; " 99"! ;&amp; !%"#!F"#7&lt;! !#""!"%&amp;"$7"3#%"99"?%$ ;&amp; !" %&amp;"$7" &amp;" #7&lt; ; % D+!"D8 %&amp; !"$ "" % "#3 #" &lt; !"I" % $9$ ? %!" % # ;"% % &amp;$ " ;&amp; " % !!" %&amp;B!"3%%;;&amp;$&amp;"""!%""B %D % &lt; % 9 !D ;&amp; &amp;99" ! "KD $78%9+;&amp;"!"; "!;!! D;&amp;!"!%%99"$;&amp;$!#?" ";&amp;&amp;"!!%#$D3%"!!'"; %""#?!"%&amp;"$7""$$3 ;"%#&amp;+Y$""!+D;"$$#"!&lt; !"D$!";Y#"$7 "%$!%!&amp;99 "#3" B!" " %$$ ; &amp;$!8% " "% " ;&amp;$"!9!"" " $"" !!+D";3$""9"%"";B!""$ %$$;;;"!"B7%&amp;$;&amp; B"#"$"#?!%41M" "!8#! !7# ""#"#&lt;Y#"Y3 )&amp;7" 9 % %" "# ? &amp;$D % "" " &lt;" 9 B87%&amp;" &lt;%$"%&amp;#;&amp;%"F" %$$ !3"!!'";%7$7;" $#$$9"D$!";3&amp;B!;!%"!"";% !"$#$! $%%""7$;&amp; !;" !D7""&lt;!+D;3#"%!&lt; ;&amp;9!?&amp;$%!$ :%99%%" % "&lt; $ %$!" " B!" "" % %7"%9&lt; +73%"%"#" ;"</w:t>
      </w:r>
    </w:p>
    <w:p>
      <w:r>
        <w:t>./01.011- *2&gt;.01* %$ D"D$!";!""7% !"$7%?% %%$:? !3 $%&amp;$#;"%&amp;!%&amp;"3 $; &lt; % $ %$% % # ! % !" % B!" "$ !+D; " %" %! " " ";&amp;!" B7%;&amp; ""^#""#"$! " % " $"$7 % % "# ! 9" " 9 ;&amp;? D" % 41M3 %$" ; B!" &amp;$"" % "$ % &amp;$ &amp;" 77#$ ? !" % :# 0114 #" % %$ ; &amp;" ? !" % "*? ;&amp; $"$ "D$; " !&lt; %&amp;B ? 41M "#"$ "#%"+! !+$%&lt; !&lt;? ;&amp;B_"!$$% "3 223 C #" % &amp;"3 0&gt; 3 2 @%##7%82:# 011/C&amp;$%"?""8&amp;"#%?-1M ?"* ;"%"&amp;"#%?A1M ?% *"&amp;"#%? 41M ?;"%"&amp;"#%?/1M 3)&amp;"3 0,32"3&lt;%"?"!%!"I"?%"?; &amp;$!$"$ +!"$%"#%/1M !%" $"!""&lt;@"3AC3 &lt;CDE$"9%7$%&amp;#%"$%"F"$#$&lt;%&amp; ! % #3 # ; &amp;$ " ! &lt;" &amp; &amp;$"" ! #% " !$ # ;&amp; !" &lt;" B_" &amp;"#"$ ; !" &lt; " F" B7$ % !8 "" " " %$%!"" D$%"#$;&lt;$3 !% #&amp;99"87%D99"B" ";!&lt; ""%%B#"9""&amp;#&amp;"%99$ ! """%"B%&amp;#%"$@ $"D%7$$% !% #O (2515/&gt;%353/20&gt;51%3221/25A%30" 0&lt;O%2:#52%$ &lt;0115J"3232$"#&amp;"32A O%!2:#011/J"30&gt;30$"#&amp;"32A C3 !$%? !%##"%! "% % %" ? "O # # " #%"$ %#" F" %$" $ ! !!" ? F " " %9" % # !"&lt; %&amp;9 %" ? " # :;&amp; " N %$"%%#"F"! !"@ (20,005%3/3220&gt; 2-/C3 C # % ! #% %$" $"&lt;" %7$ % # &lt;!$!%$";&amp;"99"# "!$ " %$" " $"" &lt; "$ @ ( 20, 00/ %3 /3532 "</w:t>
      </w:r>
    </w:p>
    <w:p>
      <w:r>
        <w:t>./01.011- *2,.01* $9$C3%"F"$#$% 88";!&lt;&lt;;&amp; #"877$$%$9$%;&amp;$&lt;" #"&amp;"""?"$3 %C # %&amp;#% %" F" $#$ #" "" 9" % "" !9 8" % &amp;"$$3 )&amp; B "#"$ "# !8 # % &amp;#%"$ " ; * "# " * !!" % "# " !"8 ""&lt;;&amp;+%&amp;% "";&amp;"!"$%"# $%% ;&amp;"%"%&amp;B7%";##$ "!"%"#"!!!$"!$"! 7 99"# " $$ " !! %$$ %&amp;#% @ (20,/-4%3/3032O20A-A%35&lt;."F""$C3 )&amp;$$#$!;&amp;&amp;!!%&amp;"#"$%! #%"$% &amp;B!&amp;"#"$;&amp;!"&lt; " B7 % # %&amp;#% !" F" $#$ &lt; % %$ """;""%&amp;;F"""%@ (20A -A%35&lt;.22-2&gt;C3$98?""";%&lt;" "%%$9%"": $%#"@ (20/ 502C3 203 &amp;!8#"%$9$;&amp;"!&lt;"&amp;$% !"011/",2&amp;A5193@&gt;/&amp;4113*2,,&gt;C3&amp;"#"$;$"" !#"!%"?%!"%&amp;"#"$%!"$9"!B!" #" % %$ ;%!$""B%&amp;!"$ %"# "!%9%#%%7$%&amp;#%"$%"; "%"#'"%"?% *"%&amp;#%"$? !"% 2#011/"" !8&amp;77#"%$""%"$ "$ !B!"3 253 $7%B%$";!$8%""% ; "%"#'"%"?% *"%&amp;#%"$3</w:t>
      </w:r>
    </w:p>
    <w:p>
      <w:r>
        <w:t>./01.011- *01.01* %</w:t>
        <w:tab/>
        <w:tab/>
        <w:t>0 (/ %()'*</w:t>
        <w:tab/>
        <w:t>* *</w:t>
        <w:tab/>
        <w:t>&amp;</w:t>
        <w:tab/>
        <w:t>'%*</w:t>
        <w:tab/>
        <w:t>(</w:t>
      </w:r>
    </w:p>
    <w:p>
      <w:r>
        <w:t>1.+</w:t>
      </w:r>
    </w:p>
    <w:p>
      <w:r>
        <w:rPr>
          <w:b/>
        </w:rPr>
        <w:t>E. 23</w:t>
      </w:r>
    </w:p>
    <w:p>
      <w:r>
        <w:t>$#&lt;3 1.</w:t>
      </w:r>
    </w:p>
    <w:p>
      <w:r>
        <w:t>03 &amp;% "3 53 "";%"*%""8;$"$ "+$:;&amp;52"&lt;0110*#'"%"?% *" %&amp;#%"$? !"%2#011/3 /3 #?&amp;!%!""%3 43 "$ "%/1193?D7%&amp;3 A3 9 !" % ;6 !#" 9 " !$" F" % %$ % 51 : %8 "9" !8 % &lt; 9$%$ @)D`ED9;AA11/ C!#% "8%%" !&lt;9 $ "B"3&gt;0%9$%$ &lt;9$%$%2- : 0114 @ (CO $ % %" %; "9 " +%!#"!"7"%"% %"O%" F" %$ &lt; 9$%$ ! # !" ! # $"; B %" % &amp;"3 /0 (3 !$" F" " !8 ! % "#;$ +%!#%#"F":"?&amp;#3</w:t>
      </w:r>
    </w:p>
    <w:p>
      <w:r>
        <w:t>7998</w:t>
      </w:r>
    </w:p>
    <w:p>
      <w:r>
        <w:t>((</w:t>
      </w:r>
    </w:p>
    <w:p>
      <w:r>
        <w:t>!$%"</w:t>
      </w:r>
    </w:p>
    <w:p>
      <w:r>
        <w:t>P) P !9 %!$"F"""9$B!";6?6999$%$ %!799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