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ATAS/128/2008 vom 17. Juli 2007</w:t>
      </w:r>
    </w:p>
    <w:p>
      <w:r>
        <w:t>GE Cour de justice, 2007-07-17, FR</w:t>
      </w:r>
    </w:p>
    <w:p>
      <w:r>
        <w:rPr>
          <w:b/>
        </w:rPr>
        <w:t xml:space="preserve">Quelle: </w:t>
      </w:r>
      <w:r>
        <w:t>https://mcp.opencaselaw.ch/entscheid/ge_gerichte_ATAS_128_2008</w:t>
      </w:r>
    </w:p>
    <w:p>
      <w:r>
        <w:t>FR: GE_GERICHTE ATAS/128/2008 du 17 juillet 2007</w:t>
      </w:r>
    </w:p>
    <w:p>
      <w:r>
        <w:t>IT: GE_GERICHTE ATAS/128/2008 del 17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l'OCE de son accord à annuler la décision litigieuse, et à admettre que les conditions d'un refus d'emploi n'étaient pas réunies.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Dit, par conséquent, que la sanction de 31 jours est purement et simplement annulée.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