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ATAS/128/2004 vom 10. März 2004</w:t>
      </w:r>
    </w:p>
    <w:p>
      <w:r>
        <w:t>GE Cour de justice, 2004-03-10, DE</w:t>
      </w:r>
    </w:p>
    <w:p>
      <w:r>
        <w:rPr>
          <w:b/>
        </w:rPr>
        <w:t xml:space="preserve">Quelle: </w:t>
      </w:r>
      <w:r>
        <w:t>https://mcp.opencaselaw.ch/entscheid/ge_gerichte_ATAS_128_2004</w:t>
      </w:r>
    </w:p>
    <w:p>
      <w:r>
        <w:t>FR: GE_GERICHTE ATAS/128/2004 du 10 mars 2004</w:t>
      </w:r>
    </w:p>
    <w:p>
      <w:r>
        <w:t>IT: GE_GERICHTE ATAS/128/2004 del 10 marzo 2004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L'</w:t>
      </w:r>
    </w:p>
    <w:p>
      <w:r>
        <w:t>P 7</w:t>
      </w:r>
    </w:p>
    <w:p>
      <w:r>
        <w:t>+3 :(</w:t>
      </w:r>
    </w:p>
    <w:p>
      <w:r>
        <w:t>') P 13</w:t>
      </w:r>
    </w:p>
    <w:p>
      <w:r>
        <w:t>)'' ''&lt;'</w:t>
      </w:r>
    </w:p>
    <w:p>
      <w:r>
        <w:t>&amp;'</w:t>
      </w:r>
    </w:p>
    <w:p>
      <w:r>
        <w:t>C :''() 9 &amp; )'' ('&amp;) P #3 ' A 9</w:t>
      </w:r>
    </w:p>
    <w:p>
      <w:r>
        <w:t>A'</w:t>
      </w:r>
    </w:p>
    <w:p>
      <w:r>
        <w:t>' D 9' (9)(' 8))$</w:t>
      </w:r>
    </w:p>
    <w:p>
      <w:r>
        <w:t>9' 9&amp; 8(</w:t>
      </w:r>
    </w:p>
    <w:p>
      <w:r>
        <w:t>9) !</w:t>
      </w:r>
    </w:p>
    <w:p>
      <w:r>
        <w:t>)'</w:t>
      </w:r>
    </w:p>
    <w:p>
      <w:r>
        <w:t>1. B %</w:t>
      </w:r>
    </w:p>
    <w:p>
      <w:r>
        <w:t>'8'' 9 9' (() )</w:t>
      </w:r>
    </w:p>
    <w:p>
      <w:r>
        <w:t>'7 8))</w:t>
      </w:r>
    </w:p>
    <w:p>
      <w:r>
        <w:t>$ 5 R'J 8A' /$ /..# $</w:t>
      </w:r>
    </w:p>
    <w:p>
      <w:r>
        <w:t>' D(9'3</w:t>
      </w:r>
    </w:p>
    <w:p>
      <w:r>
        <w:t>()(' ' S &gt; ''A D( A )''</w:t>
      </w:r>
    </w:p>
    <w:p>
      <w:r>
        <w:t>)' 7'</w:t>
      </w:r>
    </w:p>
    <w:p>
      <w:r>
        <w:t>'</w:t>
      </w:r>
    </w:p>
    <w:p>
      <w:r>
        <w:t>9</w:t>
      </w:r>
    </w:p>
    <w:p>
      <w:r>
        <w:t>)'' A)P 7&gt; D9 9 A ('8</w:t>
      </w:r>
    </w:p>
    <w:p>
      <w:r>
        <w:t>'( 9&amp;' (</w:t>
      </w:r>
    </w:p>
    <w:p>
      <w:r>
        <w:t>)''P &gt; 9</w:t>
      </w:r>
    </w:p>
    <w:p>
      <w:r>
        <w:t>'&lt;</w:t>
      </w:r>
    </w:p>
    <w:p>
      <w:r>
        <w:t>9)3 5'</w:t>
      </w:r>
    </w:p>
    <w:p>
      <w:r>
        <w:t>()('</w:t>
      </w:r>
    </w:p>
    <w:p>
      <w:r>
        <w:t>' 9</w:t>
      </w:r>
    </w:p>
    <w:p>
      <w:r>
        <w:t>' ))( )())</w:t>
      </w:r>
    </w:p>
    <w:p>
      <w:r>
        <w:t>&gt; 7&gt;</w:t>
      </w:r>
    </w:p>
    <w:p>
      <w:r>
        <w:t>&gt; '*$</w:t>
      </w:r>
    </w:p>
    <w:p>
      <w:r>
        <w:t>'7 8))</w:t>
      </w:r>
    </w:p>
    <w:p>
      <w:r>
        <w:t>9 9</w:t>
      </w:r>
    </w:p>
    <w:p>
      <w:r>
        <w:t>('%</w:t>
      </w:r>
    </w:p>
    <w:p>
      <w:r>
        <w:t>A:' &amp; ) '&amp;73</w:t>
      </w:r>
    </w:p>
    <w:p>
      <w:r>
        <w:t>()('</w:t>
      </w:r>
    </w:p>
    <w:p>
      <w:r>
        <w:t>('</w:t>
      </w:r>
    </w:p>
    <w:p>
      <w:r>
        <w:t>(M</w:t>
      </w:r>
    </w:p>
    <w:p>
      <w:r>
        <w:t>9&amp;$ A'</w:t>
      </w:r>
    </w:p>
    <w:p>
      <w:r>
        <w:t>B'</w:t>
      </w:r>
    </w:p>
    <w:p>
      <w:r>
        <w:t>()(' :' :&lt;'</w:t>
      </w:r>
    </w:p>
    <w:p>
      <w:r>
        <w:t>9'%</w:t>
      </w:r>
    </w:p>
    <w:p>
      <w:r>
        <w:t>9'</w:t>
      </w:r>
    </w:p>
    <w:p>
      <w:r>
        <w:t>3 5 )&lt;( B'</w:t>
      </w:r>
    </w:p>
    <w:p>
      <w:r>
        <w:t>()('</w:t>
      </w:r>
    </w:p>
    <w:p>
      <w:r>
        <w:t>)'' A)</w:t>
      </w:r>
    </w:p>
    <w:p>
      <w:r>
        <w:t>:&amp;99</w:t>
      </w:r>
    </w:p>
    <w:p>
      <w:r>
        <w:t>A</w:t>
      </w:r>
    </w:p>
    <w:p>
      <w:r>
        <w:t>)) D9)')</w:t>
      </w:r>
    </w:p>
    <w:p>
      <w:r>
        <w:t>=3 21+ 2./</w:t>
      </w:r>
    </w:p>
    <w:p>
      <w:r>
        <w:t>2.-&gt;3</w:t>
      </w:r>
    </w:p>
    <w:p>
      <w:r>
        <w:t>&lt;88' S T'</w:t>
      </w:r>
    </w:p>
    <w:p>
      <w:r>
        <w:t>4</w:t>
      </w:r>
    </w:p>
    <w:p>
      <w:r>
        <w:t>)' S '</w:t>
      </w:r>
    </w:p>
    <w:p>
      <w:r>
        <w:t>9' 8(</w:t>
      </w:r>
    </w:p>
    <w:p>
      <w:r>
        <w:t>9) !</w:t>
      </w:r>
    </w:p>
    <w:p>
      <w:r>
        <w:t>'8') D 9' '' AIC I88' 8))</w:t>
      </w:r>
    </w:p>
    <w:p>
      <w:r>
        <w:t>' 9</w:t>
      </w:r>
    </w:p>
    <w:p>
      <w:r>
        <w:t>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