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ATAS/1288/2010 vom 9. Dezember 2010</w:t>
      </w:r>
    </w:p>
    <w:p>
      <w:r>
        <w:t>GE Cour de justice, 2010-12-09, FR</w:t>
      </w:r>
    </w:p>
    <w:p>
      <w:r>
        <w:rPr>
          <w:b/>
        </w:rPr>
        <w:t xml:space="preserve">Quelle: </w:t>
      </w:r>
      <w:r>
        <w:t>https://mcp.opencaselaw.ch/entscheid/ge_gerichte_ATAS_1288_2010</w:t>
      </w:r>
    </w:p>
    <w:p>
      <w:r>
        <w:t>FR: GE_GERICHTE ATAS/1288/2010 du 9 décembre 2010</w:t>
      </w:r>
    </w:p>
    <w:p>
      <w:r>
        <w:t>IT: GE_GERICHTE ATAS/1288/2010 del 9 dicembre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des engagements d’INTRAS ASSURANCE MALADIE SA de prendre en charge, à l’avenir, au titre de l’assurance-maladie obligatoire, les interventions, traitements et prestations complémentaires destinés à modifier les caractères sexuels secondaires V___________ ; d’envoyer à V___________, dans la première quinzaine de janvier 2011, les décomptes relatifs aux factures aujourd'hui encore en suspens ; de payer à V___________, pour solde de tout compte, d’ici au 23 décembre 2010, la somme de CHF 6'000.-, à titre de participation aux frais de son intervention chirurgicale de réassignation sexuelle subie en Thaïlande le 18 août 2008.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Prend acte de l’engagement de V___________ de fermer définitivement son site internet, à réception du paiement précité de CHF 6'000.-.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Prend acte de la renonciation par V___________ de ses autres conclusions, objets de la présente procédure n° A/3593/2009, moyennant exécution de ses engagements précités par INTRAS ASSURANCE MALADIE SA.</w:t>
      </w:r>
    </w:p>
    <w:p>
      <w:r>
        <w:rPr>
          <w:b/>
        </w:rPr>
        <w:t>E. 6</w:t>
      </w:r>
    </w:p>
    <w:p>
      <w:r>
        <w:t>Raye la cause du rôle.</w:t>
      </w:r>
    </w:p>
    <w:p>
      <w:r>
        <w:rPr>
          <w:b/>
        </w:rPr>
        <w:t>E. 7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 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