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ATAS/1288/2007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https://mcp.opencaselaw.ch/entscheid/ge_gerichte_ATAS_1288_2007</w:t>
      </w:r>
    </w:p>
    <w:p>
      <w:r>
        <w:t>FR: GE_GERICHTE ATAS/1288/2007 du 21 novembre 2007</w:t>
      </w:r>
    </w:p>
    <w:p>
      <w:r>
        <w:t>IT: GE_GERICHTE ATAS/1288/2007 del 21 novembre 2007</w:t>
      </w:r>
    </w:p>
    <w:p>
      <w:pPr>
        <w:pStyle w:val="Heading2"/>
      </w:pPr>
      <w:r>
        <w:t>Erwägungen</w:t>
      </w:r>
    </w:p>
    <w:p>
      <w:r>
        <w:rPr>
          <w:b/>
        </w:rPr>
        <w:t>E. 038</w:t>
      </w:r>
    </w:p>
    <w:p>
      <w:r>
        <w:t>!$# $ 3- %# 455. &amp; $ ! $ ! &gt; #""#$ ! B&amp;""#$ $!!$%"#$ $&gt;&amp; &amp;# $"!A= !$!"# !#$ 8"# $! $"# $#""#$ #6?!%# #455.&gt; 7 $!&gt;D#% $! $#C!"# ?A#&amp;!$ $""#! !8B" &gt;!&gt;#&gt;$#C !"# ? "#!$ $ #$ D#% $! !$ $ "D! &amp; C $@, $$#CD $ ?&gt; &amp;!$ $"@K##$% !# $#$$$$?$ $$ $$8 !#!&gt;# #""#$#A$ ? $&amp;!#$# &amp;B"#$8 048 45%# 455. # C &gt;!$$!# $#=##$$D#! =AD#8 018 $? "# # 41 455. # C ! #"# &amp; $#$ ##!&amp;%#$#&gt;H$$"#!#=&amp; $ $!#$(=&amp; 4I"$C# 455.8 008 M $$ ! ",@ $# $ &amp;B"#$ ",@ $# $ !#! &gt; $; #@# $ ;K$# D$ #$"# &amp;B"#$7",@ $#8 +# &gt;$ A&amp; &gt; &gt;&amp; #D#"$ ??$ %$ D$ &gt;A&amp; "!$#F$455I$"# $"455.8&amp;B" &gt;&gt; "$ $ ??# $#C &gt; $ !%! $" #$ &amp;$ &amp;$##%$"## # &amp;D $$ $$#CD &gt;8 +#" $A" D$ $#C$?##B9 +&lt;8 #(;#"#$"#:B# $:#"!"# (A&amp; B $ D$ "#$ # # &amp;C &amp; #C $! ",@ $# &gt;D#%8C$#$#@$D &gt;=&amp;!"&gt;&amp;B"#$ &amp;!$ $" " ?? $ A "#! &gt; "$ $ $! #@$D "$!# #$=B"#$ 8</w:t>
      </w:r>
    </w:p>
    <w:p>
      <w:r>
        <w:t>/0123/4556 733/437 # ; +# &gt;$ A&amp; &gt; &gt; "# , #C $! ",@ $# &gt; !#! = !%:# ??$ ?$ % ! " "#! !$ %# C $! &amp;!$$ ",@ &gt; !&gt; #$ # ?$ $"$ $# &amp;$ ?? #&gt; ? $%# #&amp;!$$ ",@ &gt;8 &amp;##? $&gt;&amp; &amp;D $&amp;,$@, 8 # ( # ; +&amp;D $ &amp;### &amp;: ? D#$&amp;B"#$ "%? ###$&gt;&amp;####$ % &amp;",# =C$ BD"#!"# = ?#!&gt;@#=&gt; ? $ #$ #$B "$ $ &amp; " &amp;??$ D ? $ ? &amp;D $ ? B# " $! #! $#% 8 #;+&amp;D $" $!$#% A&amp; H""#! $ &gt; #@$D8 :# &gt; &amp;!# ?$ D &gt;$ &amp;@# !"# %?$$$#"@, &gt;"H@$"$ $$#% # ="I5E!A=" %$P@&gt;$ A#8 #(;#"#$$$&gt;&amp;B"#$A ? B#$B" $! $#% B D C##$8+#C$C &gt;$&amp;$# D &amp;C # A&amp;## % = $$$ &gt; " $! $#% $ "#!#%! = .IE $ &gt; !!$ ! B "#$ "$ = &amp;""#! $ " $! $#% "# "$ $8 :# &gt;&amp; !$! $$"#$!D!"#! 8"$#""#"#B"&gt;# "#! $#"#? $"#"!!D$= &amp;&amp;###$$@!#"$ &gt;#&gt;&gt;!&amp; !&gt; # $"$ $#&gt;$# #&amp;$"# $8 #; &amp;#%$$# :#?? #$ 8&amp; 7H $A# B $@!#"$ &gt; !%""$ "#? "$ $8$#"# ?#$ $ =&amp; %# $!=?# 4556 A&amp;C#%&gt;&amp;$# $ #"#? $ !"# # $ &gt; A&amp; 7H $ " "$ $ !!8$ #&gt;"$ $"!$ "# ## % # $! # #% #"#?#$ $ !$$ "#! # ! = !"# $ $$ 8 +# &gt;$ A&amp; &gt; &gt;&amp; $ # &gt; ""#! $ " $! $#% #" "#$ # ?) $ "$ $ #""#$ ?? $! &gt;$ 8 &amp; &amp;B"#$ ",@ $# &gt;A$#% ##$ C &gt; %#D #" $!$#% 8 # (; "K &gt;$ % # # ?$&amp;!$$",@ &gt;,# $"H$#$# "$ $&amp;!$ $ $#%!A#&amp;B"#$ C!$$",@ &gt;&gt;AS %8</w:t>
      </w:r>
    </w:p>
    <w:p>
      <w:r>
        <w:t>/0123/4556 734/437 #!"# "# !D$ % # O A&amp; "# "$ &amp;C !!$ $ &gt; A&amp; &gt;$ ! ##$ # &gt;$ # " $!=% %##! $!&gt;$ $A # &gt;&amp;C$C!$ $ @!#$8&amp;A$&gt; "? $??# #&amp;$#C",@ $# &gt;&amp;$"</w:t>
      </w:r>
    </w:p>
    <w:p>
      <w:r>
        <w:t>% $ " &gt;</w:t>
      </w:r>
    </w:p>
    <w:p>
      <w:r>
        <w:t>$# $$ $$ ! $B &gt; ",@$@!#"$ &gt;#$"#! !$?$ $"$ $8 # ; &amp; # "#! # &gt; "$ $ ??# &amp; !# @&gt; "# !"#!$$" % $ &gt; % $ ? C8"# ## ##&gt; !# $ " $%#@$D8Q 0I8 M&amp; &amp; ! !$!? B!"#$ "#!$# $ "#:&gt;H$ B 13 $C# 455.8 ## # 4- $C# 455. &amp; &gt;! "# $# 8!# $#13$C#455.##$ !D$"# $! 8#:%&gt;&amp;"$#@$D &gt; !$!!D D!#H&gt;#@$D"# $=? B#=I5EB " $!$#% "$ $$ % $!$AD$ #$B &amp;$ % $!"!%!8C#%$#&gt;&amp;B"#$",@ $## $ : $! ##H&gt;&amp;7H$&gt;",@ $#$# $$ &amp;$" #""#$! B"#!!$",@ $#&gt; $ $ $$ ?&amp;% $ # $&amp;H$#$8? $$# C $AD#Q C "# #$Q8# B",@ $#$ C8 068 "#: $ !# $#B"#$ !$!D#!=AD#4 %C#455.</w:t>
      </w:r>
    </w:p>
    <w:p>
      <w:r>
        <w:t>*</w:t>
        <w:tab/>
        <w:t>(</w:t>
      </w:r>
    </w:p>
    <w:p>
      <w:r>
        <w:rPr>
          <w:b/>
        </w:rPr>
        <w:t>E. 38</w:t>
      </w:r>
    </w:p>
    <w:p>
      <w:r>
        <w:t>!####%C8 1-</w:t>
      </w:r>
    </w:p>
    <w:p>
      <w:r>
        <w:t>48 #A$$8 18 % $ &amp; = $$# ##$ C!!? # #!"$$ $ #!# $$ "#? !#$ #! 8 08 &amp;,$$&gt;C 8 I8 &amp;!$? B!=455?#8$ =@#D##$8 68 ?# "#$ &gt;S "%$ ?## ## $# "#!$ ##H$ ! 15 A# : $ ? $ "#: # C ?!!# 9+@Z K#@?&gt; 66550 &lt;"#% ##$ :## $ "C ?#!$B#$824 ?!!## # C?!!#3. A 455I 9 (&lt;T ! # ## $ &gt;# $ ? $ ,"#%$"#$# D$###$$ #T $ H$# #! # C ?!!# "# % "$ "# % !$# &gt; B $ &amp;#$8 04 (8 "#!$ ##H$ $ " : " ##$ %&gt;!,"#% %$H$#A $=&amp;% 8</w:t>
      </w:r>
    </w:p>
    <w:p>
      <w:r>
        <w:t>D#?? :#</w:t>
      </w:r>
    </w:p>
    <w:p>
      <w:r>
        <w:t>[N *</w:t>
      </w:r>
    </w:p>
    <w:p>
      <w:r>
        <w:t>"#! $</w:t>
      </w:r>
    </w:p>
    <w:p>
      <w:r>
        <w:t>C+</w:t>
      </w:r>
    </w:p>
    <w:p>
      <w:r>
        <w:t>#!$ #7A# $;</w:t>
      </w:r>
    </w:p>
    <w:p>
      <w:r>
        <w:t>@ "" [</w:t>
      </w:r>
    </w:p>
    <w:p>
      <w:r>
        <w:t>" ?#"#!$##H$$$ ? !B"#$ &gt;S=S?? ?!!# # "#D#??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