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ATAS/1287/2007 vom 20. November 2007</w:t>
      </w:r>
    </w:p>
    <w:p>
      <w:r>
        <w:t>GE Cour de justice, 2007-11-20, DE</w:t>
      </w:r>
    </w:p>
    <w:p>
      <w:r>
        <w:rPr>
          <w:b/>
        </w:rPr>
        <w:t xml:space="preserve">Quelle: </w:t>
      </w:r>
      <w:r>
        <w:t>https://mcp.opencaselaw.ch/entscheid/ge_gerichte_ATAS_1287_2007</w:t>
      </w:r>
    </w:p>
    <w:p>
      <w:r>
        <w:t>FR: GE_GERICHTE ATAS/1287/2007 du 20 novembre 2007</w:t>
      </w:r>
    </w:p>
    <w:p>
      <w:r>
        <w:t>IT: GE_GERICHTE ATAS/1287/2007 del 20 novembre 2007</w:t>
      </w:r>
    </w:p>
    <w:p>
      <w:pPr>
        <w:pStyle w:val="Heading2"/>
      </w:pPr>
      <w:r>
        <w:t>Regeste</w:t>
      </w:r>
    </w:p>
    <w:p>
      <w:r>
        <w:t>Résumé: Il faut considérer que la recourante, qui a acquis un appartement en France pour son frère et avec les deniers de ce dernier, est propriétaire dudit bien immobilier et à ce titre a le droit d'en disposer juridiquement même si elle s'impose pour des raisons morales de n'en rien faire. La valeur de ce bien fait donc partie intégrante de sa fortune et doit être à ce titre prise en compte dans le calcul des prestations complémentaires.</w:t>
      </w:r>
    </w:p>
    <w:p>
      <w:pPr>
        <w:pStyle w:val="Heading2"/>
      </w:pPr>
      <w:r>
        <w:t>Volltext</w:t>
      </w:r>
    </w:p>
    <w:p>
      <w:r>
        <w:t>!"##!$%%&amp; '!($"&amp;!$%%&amp; ' ') )') ) * $ (+ ,-* $%%&amp;</w:t>
      </w:r>
    </w:p>
    <w:p>
      <w:r>
        <w:t>!"#$% &amp;&amp;'</w:t>
      </w:r>
    </w:p>
    <w:p>
      <w:r>
        <w:t>'&amp; (( ) ) ) *+) &amp;' ,-./ ' !</w:t>
      </w:r>
    </w:p>
    <w:p>
      <w:r>
        <w:t>01220#$$% 3#0""3 ) .' "4 !!5 &amp;6&amp;'6&amp; 7 '!8 39&amp;: &amp;&amp;'; &amp; ! 8 39&amp;:;55'!&amp;99&amp;'6?-'.@ #$$A4&amp;&amp;'? &amp;&amp;''9 "BB#9&amp;9&amp; !' &amp;699&amp;''C) '3 (&amp; ' 6 6!' ' 9 5&amp;!4 &amp;&amp;' ''5 '! &amp; 5 ' ?667 '95 !6,'D ? 99&amp;' '&amp;! '!C5&amp;:&amp; ?7 7 '&amp;4)E9 ' 7 ' 9'&amp;7 9&amp;-'3 4 A4 &amp;&amp; &amp; '! "A #$$A &amp; ! 6&amp;' &amp;&amp;7'&gt;! ?97 &amp; 7&amp; &amp;C ' &amp; 6 !&amp; ?? 5 '!'! 5&amp;!4&amp; :&amp; 7 '!&amp;!?699&amp;''7 ' -'&amp;!&amp;!9&amp;9&amp; !' &amp;&amp;!6'3C3 &amp;5&amp;:&amp;4 /4 "BH'#$$A9&amp;6 '&amp;! &amp; '' &amp;&amp;'&amp;!C69 &amp;'I 36'7'699&amp;'')'3 &gt;!#/@ "BB#7'J'&amp; ' &amp; C (&amp;F3' &amp; ? ! &gt; ?!&amp;&amp; D 4&amp; &amp;&amp;' &amp;!&amp;!' &amp;? K9&amp; E9&amp;!'? ' !'!9F!F &amp;99&amp;'' 9&amp;9&amp;C!9KL 3 9 6 &amp; '' '! #2 @ "BB# ' &gt;! 9&amp; &amp;&amp;'57&amp;5&amp;:&amp;4'&amp;'&amp;&amp;'&amp;J' K7 &amp; &amp; '&amp;!CC' '&amp; 5 &amp;4 !: 5&amp;:&amp; 699&amp;'' &amp;7 &amp; 9 &amp; ' C ,!&amp; ' &amp;KL 3"# #$$AC !,!&amp;5&amp;:&amp;&amp;&amp;' &amp; @'! C D '?&amp;&amp;'7 '&amp;' &amp;!</w:t>
      </w:r>
    </w:p>
    <w:p>
      <w:r>
        <w:t>01220#$$% 3A0""3 ! &amp;9'):79&amp;,'&amp;99&amp;''9&amp; 9&amp; &amp;' &amp;9&amp;?6 7 '!6&amp;&gt; '&amp;&amp;CL 39 ? D-'&amp;&amp;&amp;'&amp;5&amp;'A$6$$$N)9' 5&amp;:&amp;&amp;&amp;'&amp;9'''&amp; :&amp;L 3 '''' &gt;! #% @ ' #$$A 9&amp; ' " ? &amp;' 5 7 &amp; &amp; C &amp;&amp;'''B$6$$$5&amp;45&amp; &amp; E 5 6,' 699&amp;'' C )'3 ? !'! ? 9&amp; 9' " &amp; '&gt; '&amp;5 &amp;45 " !'! '! '' '&amp;' '9''! &gt;&amp;9&amp; &gt;'&amp;4 .4 )&amp;D 5&amp;' 6&amp;9&amp; 9&amp;'' 9 "&amp;5!7&amp; &amp;"BBB''9'C9&amp;' &amp;'''D D &amp;4 ' &amp;! ?..6A"#5&amp;47 '!'!7&amp;!'&amp;9C&amp;&amp;'9&amp; 9!&amp; "&amp;5!7&amp; &amp;"BBBA"@7 &amp;#$$/4 24 #1@7 &amp;#$$/7! '!'!&amp;&amp;!'C &amp;&amp;'&amp;D&amp;'.26A"#5&amp;4 %4 #. 5!7&amp; &amp; #$$/ &amp;&amp;' 5&amp;! 99 ' '&amp; ! &amp;9&amp;'E9 ' 4 14 %@ '#$$/&amp;&amp;'!'!&amp; '!799! 9&amp;!!'4 &amp; ) 9&amp; 9&amp;' E9 ?! ?6 7 ' 7 &amp;6O7 '6&amp;&gt;'? 7 '&amp;7 C6,'699&amp;''67&amp; 5&amp; 5&amp; C:74 B4 "/@ '#$$/&amp;&amp;'&amp;9&amp; '9 &amp;'' 3'''' 5&amp;:&amp;'!"$@ '#$$/4''&amp; :&amp; 3 ?!?6 9&amp; ' 3-,&amp;&gt;5&amp; 699&amp;'')'3 4 3 '&amp; '''' &gt;! "% @ ' #$$/ 9&amp; '&amp;'&amp; L '' &amp; :&amp; 5 &amp; 7 &amp; 9&gt;! &amp;&amp;' 9&amp;</w:t>
      </w:r>
    </w:p>
    <w:p>
      <w:r>
        <w:t>01220#$$% 3/0""3 !&amp;,9&amp;:6'7 &amp;''!?!' ' !@C&amp;'?7 '99&amp;''(&amp;4 3'''' &gt;!1@ '#$$/9&amp;P&amp;&amp;&amp;'L &amp;&amp;' ?''&amp; :&amp;'&amp; !&amp;&amp;'C9&amp;&amp;"$6$$$5&amp;4 "$4 &amp;6'&amp;' '!!9, ?#1@ '#$$/6!C &amp;&amp;'6 !' '9 D'&amp;5!&amp;&amp;9&amp;9&amp; !'!5&amp;:&amp;9&amp;: 6' &amp;(&amp;4&amp;&amp;'&amp;!9?6!' '99 D9' 'H'69!&amp;' 5&amp;:&amp;6F'9&amp; &amp;995 &amp;5E5&amp; ! C 699&amp;''4 ''5 E9 ?! ?6 '&amp;5&amp;' 9&amp;9&amp; !'! !' ' 7 &gt;D6 E5 5&amp;:&amp;4 ""4 &amp;&amp;&amp; &amp;"&amp;9'D&amp;#$$/6&amp;7!?E9 ' ! 9&amp;&amp;&amp;'!' ''&amp; ' 76'''' &gt;!9&amp;5&amp;:&amp;"$ @ ' #$$/ ? ? ' ?6 9&amp; ' ,&amp;&gt; 5&amp; 699&amp;''4 "#4 "29'D&amp;#$$/6&amp; 7 K ?6 !' ' 9&amp;9&amp; !' &amp; 699&amp;''4 6!9E &amp;&amp;' &amp; @'!D'?6 5 &amp; '9&amp;'' '' ,&amp; '' !&amp;' ? !'! !9! ' &gt;! ' !&gt; ! 9&amp;: 6 '&amp;' 5 &gt;7 4 "/4 # 5!7&amp; &amp; #$$% 6 &amp; ! &amp; 99 ' 5 &amp;' ! #1 @7 &amp; #$$/ ' '' &amp;D&amp;' .26A"#5&amp;4 6 &amp;' ?6 &amp;&amp;' ' &amp;' 6' 7' !'D 7'J'&amp;#/@ "BB#?&amp;&amp;'!' '6?!&amp;&amp;D ' ? &gt;&amp;! '' &amp;?-' &amp;&amp;' 67 ' @ !'! &amp; &amp;''&amp; C 6 '55 5&amp; ' 6!&gt;' ? &amp;&amp;' &amp; ' !@C 5&amp;! 9&amp; 9! E D&amp;'&amp; 6E ' D D &amp; 6 ''! 9&amp;: 7!&amp; 5 ' &amp; ? &amp; &amp;</w:t>
      </w:r>
    </w:p>
    <w:p>
      <w:r>
        <w:t>01220#$$% 3.0""3 ' ' ' C @'4 ' &amp;! ?6 67 ' 9 !'! 5&amp;!6E 'D 7'&amp;99&amp;'6?-'!'D .@ #$$A' ?6 67 ' 9 !'! 5&amp;! C '9 6E ' 6 D D &amp;4 5 5&amp;!&amp;&amp;'?6 9 '9 D '!&amp; &amp; ''9&amp;!&amp; '''&amp;'@&amp; 7'6'&amp;!5&amp; ! &amp;' '' 4 "24 .&amp;#$$%&amp;&amp;' '&amp;@'!&amp;&amp;'&amp;''! 4:&gt; ?66@ !'!9&amp;9&amp; !' &amp;699&amp;'' ?6'@&amp;9&amp;! ! ?69! '9&amp;9'5&amp;:&amp;46,D '9 C ' &amp; 6' &amp;9&amp;5 '6&amp;'45 '? ' &amp;C 9 ' 5&amp;:&amp; ' 5 ? 5' &gt; &amp; &amp; 5&amp;!?'7F&gt;&amp;!&gt; 4)5&amp;:&amp; &amp;'&amp;6'&amp;'&amp;'&amp; ' ? &amp; D &gt;' 9&amp; 9 &amp; ' ' F &amp;'&amp;&amp; 9&amp;'!4 &amp;&amp;' :&gt;9&amp; &amp;?66@ ,!C6'&amp; '! 9 5&amp;699&amp;'' ' &gt; E9&amp;9&amp; !'!! ?5&amp;:&amp;4 :&gt; ?6 !@C 9&amp;! "BB# &amp; 6 6 ' C &amp; '' C6G9 &gt;!!&amp;9 :"BB1&amp; 9&amp;'' 9!' &amp; C " ' G" 64 &amp;&amp;' 5 ' &amp;&amp;?&amp; ?6 9' @' 5 &amp; 6&amp;&gt;' ? ' !'! 7&amp;! 9&amp; ? " 9&amp; :&amp; !9 7&amp;! 5&amp;:&amp; :&amp;"!!!#$$A' P&amp; &amp;&amp;' '' 9&amp; ? ' 5 ! '' ? ' D :&amp;Q'!'9&amp;9'5&amp;:&amp;&amp;&amp;'4 &amp;&amp;'5 '7 &amp;?6'&amp;5&amp;'5&amp;9&amp;9&amp; !'!699&amp;'&amp; '&amp; &amp;O69&amp;&amp; ' !&amp;&amp; '4&amp; &amp; ' ' ?6 ' '&amp;5&amp;' &amp; ' ' !'! 5&amp;' H'E !&gt;' 9&amp;''' 9&amp; !&amp; '! 5&amp;:&amp; ? 7 ' &amp; &amp;!&gt; '!&amp;'4&amp;&amp;'9&amp;99'?9&amp;9&amp; !'! ''&amp; 6 ' &amp; &amp; O 9&amp;&amp; ' 5 &amp; C &amp; H'4 :&gt; 9&amp; &amp; ?6 6F 9 '&amp; ' 5 ' ? 5&amp; 6'&amp;' 699&amp;'' D'C5&amp;:&amp; ?&amp; &amp;699 &amp;' &amp; &amp; '9 &amp; 9 '4 ' 55' 9&amp;7 &amp; E D E35!9'5''9' '35' 9&amp; &amp; ' ? ' ' 9 C , 5 !' ' C '65 !' 'C&amp;4 9'9 '&amp; &amp; :&amp; ! H &amp;P&amp;?!'!9&amp; 7!9&amp;'' 64 &amp;&amp;'5 '7 &amp;?6'7'' &amp;5&amp; '&amp;5 &amp;&amp; '5&amp; &amp; 8&amp;'4 BB;4 ) 6 !&amp;!'' 3-?6'9&amp;9&amp; !' &amp;D '&amp;9!9!'4 5 &amp;&amp;' 5 ' &amp;&amp;?&amp;?6' :&amp;9&amp;'' 9!' &amp; 5!!&amp; 6 ' 9 &amp;'4 "% ? 5&amp;' 9&amp; 9' ' -'&amp; !7!&amp;:&gt;!&gt; ' &amp;6 9Q'' &amp;'' '?6 7-' :&amp;'8&amp;'4%4";4 &amp;6&amp;'4A2'4 &amp;'&amp; D' 9D ?!&amp;'6 9 ' &amp; 5&amp;' D '!,&amp;'4&amp;'6&amp;'4%4"' ? ? ' !&amp;! 5&amp;' D ? ? ' &amp; '' 4 9&amp;' 9' 9 C 6 !&amp;!'&amp; 3- ? &amp;&amp;' ' 9&amp;9&amp; !' &amp; &amp; ? 6 '&amp;' 5 &gt;7 :&amp;9'4)D &amp;'&amp;&amp;':&gt;? 7 ' ! -'&amp; !&amp;!9&amp;9&amp; !' &amp;699&amp;'' F&amp; ' 99 ?&amp;5&amp;, %.6$$$$5&amp;49&amp;!79&amp;6&amp;'4%4"'4:&amp; ?6 7 ' &gt;' E &gt; 7 ' ?6 D 69 99!' &amp;9&amp; &amp;7 &amp;5 ? ' ''6 '4&amp;&amp;' 5 ''&amp;7 &amp;?6!' 'D5 '?&amp;' '' 9&amp;'' ''&amp; ' '' 55 4 "%4 &amp;&amp;'5 '!&gt;'7 &amp;?6 6E ' D ' 9 9&amp; ' &amp; : ' 9&amp;'' 9!' &amp; ? : &amp; &amp; ' &amp; &amp;' '' ' 9&amp;&amp; '4 5 &amp;&amp;'9&amp;9'&amp;' ''C?'' '! 'C?9&amp;'' ' ! ''&amp;!'D 4 "14 7 '! C 9&amp;&amp; 6 ' ! &amp;!9 # #$$% 5 &amp;! 9 ' 4 "B4 &amp; D&amp;!9&amp;' 9&amp;9&amp;' ? 6''2 7D&amp; #$$%4 R '' &amp; D E9 ?! C &amp;&amp;' ? 9&amp; 9 &amp;' '' 7 ' -'&amp; E ! 9&amp; &amp; '9 ' ?6 9&amp;&amp; ' ' '&amp; &amp; 6D &gt;' &amp;' '&amp; ? 6E &amp; 'D5 ' ' ,&amp;&gt;'&amp;9&amp;4)&amp;? !'!&gt;&amp;!C@&gt;&amp;4 ) ' "4 5&amp;!' C 6&amp;'4 .2 4 " '4 ,4 A &amp; D ' &amp; J' ' ?''' 9&amp;!7CS&amp;' .2 5!!&amp;&amp;9&amp;' &gt;!!&amp;&amp; '&amp; 8; 2 'D&amp; #$$$ ? ' &amp;' 7 C 5!!&amp; &amp; 9&amp;''</w:t>
      </w:r>
    </w:p>
    <w:p>
      <w:r>
        <w:t>01220#$$% 3%0""3 9!' &amp;CS&amp;37 &amp;7 7'' 7 '!"B&amp;"B2. 8;L J' 99 ' 6&amp;'4 .2 4 # '4 ''' 9&amp;!7 C6&amp;'4/A '&amp;9&amp;'' ' 9!' &amp;C6&amp;37 '&amp;7 7''C6&amp;3 7 '! #.'D&amp;"B218;4 )9!'9&amp;@&gt;&amp;S9:' !'D 4 '&amp;@'!! '5&amp;9&amp;!79&amp; &amp;&amp;'&amp;7D8&amp;'4.2 L &amp;'4 B ' &amp; 9&amp;'' 5!!&amp; 9!' &amp; C 6&amp;37 ' &amp;7 7' ' C 6&amp;3 7 '! "/ 'D&amp; "BB. (L&amp;'4/A;4 #4 ! &amp; #1 @7 &amp; #$$/ 5 &amp;! 9&amp; ! &amp; 99 ' # 5!7&amp; &amp; #$$% 6 &amp;! '' 9&amp;'' 9!' &amp; C &amp;&amp;' '' 9' 7&amp; 6 D D &amp;9&amp;9&amp; !'!&amp;&amp;'9 "BB# 99&amp;C6&amp; 6?-' . @ #$$A4 ! 99&amp; 9&amp;'' 9!' &amp; ?6&amp;' '' )(&amp;.26A"#4&amp;&amp;' ' 69&amp;'?'''9&amp;&amp; '6'&amp;9&amp;'?7&amp; D D &amp; ' 9 -'&amp; 9&amp; !&amp;' 9 ?6 99&amp;' &amp; '5 '9D &amp;'?65&amp;, )(&amp;%.6$$$7&amp; ' -'&amp;99 ?!4 A4 E'&amp; '&amp; 'E9&amp;'' 9!' &amp;9&amp;? 9&amp; '' &amp;&amp;!&gt; ' 9&amp;'' 9!' &amp;'854&amp;'4A/'.4"'4;4 9&amp;'' 9!' &amp; ' 5' '' &amp;7 ' !94 ; 75!!&amp;&amp;7!'&amp; '9&amp;'''9&amp; ' 5&amp;'D :&amp;' D :&amp;8&amp;'4A4"'4D;? T : 5&amp;'''&amp;O!9#.S$$$5&amp;49&amp;9&amp; 8&amp;'4A4"'4;&amp;'9 ''&amp;9&amp;'' 9!&amp; ?F 9&amp; &amp;'S)'S8&amp;'4A4"'4;'&amp;&amp;' 9&amp;'5&amp;''F'&amp; 'S' 8&amp;'4A4"'4&gt;;4 5&amp;''!7!&amp;:&gt;!&gt; ' &amp;S 9Q'' &amp;' ' 8&amp;'4 "% 4 " 6&amp; 5!!&amp; &amp; 9&amp;'' 9!' &amp; C 6&amp;37 &amp;7 7' ' 7 '! ". @7 &amp; "B%"83)0;;4&amp;?S D&amp;'9S,D '' &amp;?!&amp;'</w:t>
      </w:r>
    </w:p>
    <w:p>
      <w:r>
        <w:t>01220#$$% 310""3 C9&amp;9&amp; 9&amp;'' 9!' &amp; &amp; 9&amp; 9'C7&amp;7!8&amp;'4"%4/3)0;47&amp;7! 6 D '&amp;9&amp;&amp;7&amp;55 7&amp;&amp; 'LD &amp;!'D F6' ' 87 &amp; ,4 #""$ &amp;' 7 6() &amp;' 9&amp;'' 9!' &amp; C 6)0UV;4)@&amp; 9&amp;9&amp;7&amp;7!6 D 6&amp;'4"%4/3)06'9&amp; E7'D &amp; '&amp;' ? !&amp;' ' &amp; 8 ( 9D ! .$0$$&amp;15!7&amp; &amp;#$$" 4#;4 &amp; 9&amp;'' 9!' &amp; 9&amp; 9' &amp;:&gt; &gt;!!&amp; &amp;7 !'&amp; ' D' &amp; 6! 7 9&amp;!!''6!''5&amp;'"&amp;@7 &amp;6!9&amp;?9&amp;'' '&amp;7 L9'!&gt;''&amp;&amp; !&amp;' 9!&amp; &amp; ?5&amp; :&amp;'E' 5 8&amp;'4#A4"'#3)0;4 )' !' D &amp;7 '' 5&amp; 6'&amp;' D=' '' '!&amp;-',F9',! &amp;@?6C&amp;&amp;&amp;'D&amp;'6 D8&amp;'4AD 4A'4D; D;? &amp;9&amp;'' 9!' &amp;'S&amp;'4/ 9&amp;!7 '?S'&amp; 'E9&amp;'' 9&amp;'&amp;7!'&amp; ' S'' ' 9 &amp;7 ' S 8 39&amp;:I ); 99 D '' 9&amp;'' 9!' &amp; &amp;&amp;9' C 55!&amp; '&amp; ) ' &amp;7 !'&amp; ' &amp;?!&amp;' 8&amp;'4 ". 4 " ;4 &amp;7 !'&amp; ' S&amp;'4 . 4 " 9&amp; '' 9&amp; ' 5&amp;' '' D :&amp; ?S D :&amp; 8'4 D; , ' : 5&amp;'''9&amp;:!' S''#.6$$$5&amp;49&amp;9&amp; 8'4;&amp;'S&amp;37 '&amp;7 7''S&amp;3 7 '! ? '! @&amp; :&amp; S&amp;3 7 '! 8'4 ; &amp;' 9 ''&amp;9&amp;'' 9!&amp; ?8'45;'9&amp;'' 9!' &amp; 5!!&amp;8'4;4 )' !' D &amp;7 '' 5&amp; 6'&amp;' D=' '' '!&amp;-',F9',! &amp;@?6C&amp;&amp;&amp;'D&amp;'6 D )6&gt; ' 5&amp;' D :&amp; 6&amp;'4 % 4 " '4 9&amp;! ? ' '' !&amp;!!!'5&amp;' D?? '&amp; '' 4 ) D!!5 &amp; 9&amp;'' 9!' &amp; '&amp; 9&amp;9&amp; 9&amp;'' 9!' &amp;'9&amp;9&amp; !' &amp; 6 D ? &amp;' 6,D '' C 6 9&amp; 7&amp; 6 D 9!&amp; &amp; C )(&amp; %.6$$$ '&amp; !&amp;' C ' '&amp; 5&amp;'4&amp; D&amp;7'96,D '' 9&amp; 9E '!&amp;!</w:t>
      </w:r>
    </w:p>
    <w:p>
      <w:r>
        <w:t>01220#$$% 3B0""3 D '! ,&amp; ' C 6!'&amp;&gt;&amp; 7&amp; C 9&amp;&amp; !&amp;' '7&amp;7!64%4 /4 7 'C'&amp;&amp;:&gt;'@&amp; 9&amp;' !?6'C@' ' '&amp;?69&amp; !&amp;' 7&amp;7!6 D9&amp;9&amp; !'! &amp;&amp;'C7 &amp;)(&amp;B#6"#$&amp;&amp;9'C)(&amp;A.$6$$$5&amp; &amp;'5&amp;''C ' '&amp; '-'&amp;9&amp; 9'9&amp;'' 9!' &amp;4 6'!&gt;'7 ?&amp;&amp;':&gt;?67&amp; 'D!!5 &amp; !' )(&amp; %.6$$$ 9&amp;!7 9&amp; '' 5!!&amp; ? ' &amp; O '' !' 699 ? ? D!!5 &amp; 9&amp;'' 9!' &amp; '&amp; 9&amp; 9&amp; 9&amp;'' 9!' &amp;'9&amp;9&amp; !' &amp;6 D? &amp;'6,D '' C6 9&amp; 4 &amp; &amp;&amp;' 6' 99 ?! C !'&amp;&amp; ?6 5 ' 9&amp;&amp; 9' ' -'&amp; &amp;@'! !&gt;'4 &amp;99&amp; ? 6&amp;'4#%9&amp;'' 9!' &amp; H'',! 7'-'&amp; &amp;' '!9&amp;D!!5 &amp;9&amp;,!&amp; ' &amp;49&amp;&amp; 9' 5!!&amp; #$ !D&amp; "B/2 &amp; S&amp;37 ' &amp;7 7' 8); ' 99 D9&amp; &gt; C &amp;' '' '9&amp;'' 'C D!&amp;' 6D &gt;' &amp;' '&amp;4 9 ' ' ?5 &gt;&amp;C6&amp;'4#/4#43;4 E'&amp;6&amp;'4/%4#)&amp; '&amp;&amp;' '' 9&amp;&amp; ' 9&amp; ! C 9'&amp; ' O 9' 5 ' 9'&amp;9&amp; ?9&amp;:9 '&amp;'L &amp; '&amp;&amp;' '' J'6'9 D9&amp;? 9! 9&amp;!7 ' ! 9&amp;&amp; 9' 9 &gt; ! ' !'&amp; '4 - &amp;:&gt;'9&amp;!79&amp;!&gt; ' '8&amp;'4#1;4 )@&amp; 9&amp;! 9&amp;&amp; 9' 87!&amp; '!9!&amp;9' I54 (""# "12; 6&amp;'4 /% 4 # ) C &amp; &amp; ? &amp;? 6 '&amp;' ' 5&amp;! '' &amp;' ? ' !'&amp; ' &amp;''' 9&amp;'&amp;C6E ' 9&amp; 9'!'6&amp; '6E &gt;&amp;&amp;' '' 9&amp;'' C6!&gt;&amp; 69&amp;!'&amp; !4&amp;? 9' 9 6' &amp;</w:t>
      </w:r>
    </w:p>
    <w:p>
      <w:r>
        <w:t>01220#$$% 3"$0""3 &amp; '6E &gt;&amp;&amp;' '' 9&amp;'' 55 '9?6 '' 5 ' ? 9&amp;&amp; '!7''&amp;!&amp;'&amp; '? &amp; ' '!'D ?'C9&amp; 9 ?'C!'8 (""#"1" 4 / """ "% 4 AL "B1B 94.B2 4 /D;4 '&amp; 5' !&amp;&amp;&amp;!&amp;' '' &amp;! ?'&gt;D47' &amp;&amp; ! &amp;' '' 5' ? '' &amp;' 7&amp;! H'9 -'&amp;!'&amp; !8 (""""B 4.;4 69:! 9&amp;&amp; 9' 9&amp;'?&amp;99&amp;'6?-'55'!9&amp; 6 '! . @ #$$A4 6 ? 55' ? &amp;&amp;' &amp; ' 5&amp;!66E 'D D &amp;'!&amp; &amp;'4'&amp; &amp; '&amp; 9&amp;'' 9!' &amp; . 9'D&amp; "BB/ '&amp; &amp;'?&amp;&amp;' &amp;!C&amp;6E ' D 9 ?6&amp;!95 ' 7C?' 7 &amp; 9! ' D D &amp;4'!&gt;' 9&amp;'?6C'C'&amp; 6 '!'! 5&amp;!6E 'D ? 9&amp; &amp;'''!9&amp; 6'6'9!'D 9&amp;9 :455'&amp;&amp;':&gt;3-? &amp;?69&amp;!C6 !'!&amp;!9?D 7 '-'&amp;! 7!&amp; 'D9&amp;9&amp; !' &amp;46D6 '&amp;' !9&amp;6 9&amp; 6!'D &amp;?@&amp; ?'&amp;&amp;'9'-'&amp; !&amp;! '4 24 R'&amp;??' &amp;' 7C5 'C69&amp;&amp;&amp;'' '' 6!9? @' 6E ' D D &amp; &amp; 6 9&amp;' &amp; 6E &amp; 9 9&amp;! !'6ED5 &amp;&amp;'46&amp; 7 '! 7&amp;@'&amp;&amp;C'&amp;9&amp;!&amp;&amp; 6&amp;'!@C 5&amp;!9&amp;&amp;&amp;'9&amp;37' &amp; D!4</w:t>
      </w:r>
    </w:p>
    <w:p>
      <w:r>
        <w:t>01220#$$% 3""0""3 /'. ') )') )</w:t>
      </w:r>
    </w:p>
    <w:p>
      <w:r>
        <w:t>0,*</w:t>
      </w:r>
    </w:p>
    <w:p>
      <w:r>
        <w:t>"4 !&amp;&amp;&amp;&amp;7D4 0,</w:t>
      </w:r>
    </w:p>
    <w:p>
      <w:r>
        <w:t>#4 &amp;@''4 A4 7 ' 6 C '&amp;9&amp;&amp; 6 '&amp;' &amp;' 7 C &amp; &amp;&amp;''C&amp;&amp;! C@'4 /4 '?9&amp;!&amp;'&gt;&amp;' '4 .4 '?9&amp;? '&amp; 'E9&amp;'' 9!' &amp;5!!&amp;9&amp;' ?S97'5&amp;&amp;&amp;&amp;'&amp;9&amp;!'&amp;&amp;-'! A$@&amp; : ' 5 ' 9&amp;: &amp; D 5!!&amp; 8),W T&amp;,5? 2 2$$/ ;9&amp;7 &amp;&amp;' :&amp;&amp; '9D 5&amp;!'E &amp;'4 1# 5!!&amp; &amp; &amp; D 5!!&amp; "% @ #$$. 8 (;L ! &amp;&amp;&amp; ' ?&amp; ' 5'F9&amp;7' 9&amp;'&amp; &gt;'&amp; &amp;&amp;' ' &amp;L ' -'&amp; &amp;!</w:t>
      </w:r>
    </w:p>
    <w:p>
      <w:r>
        <w:t>&amp; D5!!&amp;9&amp;7 9'9&amp;7 !'&amp; ?E ' 6&amp;'4/#</w:t>
      </w:r>
    </w:p>
    <w:p>
      <w:r>
        <w:t>(49&amp;!'&amp;&amp;-''9 :9 &amp;&amp;' 7?! F9&amp;7 7'-'&amp;@ 'C67 4</w:t>
      </w:r>
    </w:p>
    <w:p>
      <w:r>
        <w:t>&gt;&amp;55 :&amp;</w:t>
      </w:r>
    </w:p>
    <w:p>
      <w:r>
        <w:t>XY Z</w:t>
      </w:r>
    </w:p>
    <w:p>
      <w:r>
        <w:t>9&amp;! '</w:t>
      </w:r>
    </w:p>
    <w:p>
      <w:r>
        <w:t>D)</w:t>
      </w:r>
    </w:p>
    <w:p>
      <w:r>
        <w:t>9 5&amp;9&amp;!'&amp;&amp;-''' 5 !E9&amp;' ?SCS55 5!!&amp; &amp; 9&amp;&gt;&amp;55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