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ATAS/1286/2007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https://mcp.opencaselaw.ch/entscheid/ge_gerichte_ATAS_1286_2007</w:t>
      </w:r>
    </w:p>
    <w:p>
      <w:r>
        <w:t>FR: GE_GERICHTE ATAS/1286/2007 du 20 novembre 2007</w:t>
      </w:r>
    </w:p>
    <w:p>
      <w:r>
        <w:t>IT: GE_GERICHTE ATAS/1286/2007 del 20 novembre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%&amp;'(&amp;%)**+ ,%&amp;)-.%)**+ !, , , ! ! ! / ) $ &amp;' 01/ )**+</w:t>
      </w:r>
    </w:p>
    <w:p>
      <w:r>
        <w:t>!"#$%&amp;'() *!) +!),)(-</w:t>
      </w:r>
    </w:p>
    <w:p>
      <w:r>
        <w:t>(()</w:t>
      </w:r>
    </w:p>
    <w:p>
      <w:r>
        <w:t>)( .. +-- / ( 0#$ ) !</w:t>
      </w:r>
    </w:p>
    <w:p>
      <w:r>
        <w:t>12#"21344$ /3134/</w:t>
      </w:r>
    </w:p>
    <w:p>
      <w:r>
        <w:t>12#"21344$ /"134/ ! 2, 25 6 /'(78 (()9 ! 2#:; ) ) ( + () )(* ! )( '( (2(')=(2#;$"4? 344"( ( (* @A7*2#B() '( '( ( 3+$;4 &amp;B +(&amp; 6 /'(78 E!)= ) B' ) (E9!)! D- ) E!)= )B' ) (EF!?(!243$)=(3444' A E!)= )B' ) (E6(''()2H*=(3444( (! )( ))95 "5 AE!)= )B' ) (EF!?(!3$)=( :!=(3444(()!) )D)(I)&amp; &gt;))(70'! &gt;5 &gt;+33*=(3444! )! *('B '( ''5( )'I)(*(!('B ) )( )) ! A+ ( ( '( )) (() = 3; *=( 3442 (!) )5+!*) ))(E!)= )B' ) (E H !=( 3442 '( !?( A E!)= ) B' ) (E 6(''() H !=( 3442 ( 9 F !)! ))! &gt; ( )(' (/!')+&amp;&amp;(*)A'') ()!(DG) (!!&gt;! () ) )?( = '(!) () &gt;+ )95 H5 32?* (3443(()!'!'(7+..</w:t>
      </w:r>
    </w:p>
    <w:p>
      <w:r>
        <w:t>+-- / 6 /'(78+9'()) +(/ * )! )) A +)( + ()5 D' ) &gt;+ !) ) ' )! )) )(* ' + ) ; )=( 34445 +(/ ) (() !) ) -- - ('( ) '( JK +-- -6 /'(78+( )95 $5 ((''(): )!( ( 6')B(D9 *) )B( &gt;!B ((EE)/!' D+!'( ))) ')/( ') * )( (! () ) /!' D &gt; ))')/(!) )!)&amp;!'(()B( &gt; * )5- I(=( &gt; ?) )8))')/B0)!() 2#;#))')/ ) 'B&amp;'( (() 2##:))')/()B(' ) '&amp;D*() )) &amp;)( !)!( ('()( +))'(7=( )(*) !2#$;5 ! )( ))))) )+ ' )!)(* ))' ;)=( 3444+) * )!+ )( '( (A%4L5 ;5 (''() '( +(/ * )! )! " ? 3443 ( !( )&gt;)() )B( &gt;*')B(D) *))&amp;B!) +( ()B( &gt;B( &gt;) 0'! ( )(* 5 245 - (5 * '&amp; E!)= ) B' ) (E (() '(!) ) ' )) (' A+ )+!) )')(0'!!( )!*7())) + &amp;&amp;!( )) '0B )( &gt;6(''()! )(! (3H ')=(344"95</w:t>
      </w:r>
    </w:p>
    <w:p>
      <w:r>
        <w:t>12#"21344$ /%134/ 225 (''() 3: *=( 344" ) &gt;A'() )( )(!) )5 ' ) =?) * ('( +) * )!'( (= )' ' =5(F+ ' )!)(* !) )*)&amp;D ! '(' ) A +( ) +(&amp; ( D'() '0B )( &gt; '0B&amp; &gt;5 2$ !=( 344" ( '! ) .K '0B )( ) '0B)B!(' )! '( +( ) &gt;!&gt;+ * )(C(()%!=(344") &gt;+A)'(!) )0')G') =* &amp;) !'( !&amp;7(5'() (* )' 'D = &amp; &gt;&gt; 0')G (5 (() +* ) ? '(!)!0')G!'( )) + )) +=+) * )!5D ) ) +!) ) ' ())() *+ )5(D' +'&amp; ) ) ))( )&gt; )' !A '0B )( &gt;5 ! ( ' '0B &gt; +D ) ) ' + ' )!)(* ')=A+ )5 2"5 D ()B(/ &amp;BM))'(7 +!*) () ) ! )' '(D = ) ' (' ( (( )= )! '( * ( ' &gt; D '= 9 ) ! ) ) ) '0B )( &gt;5*)))+!*) *') )'7)) )(' )=?) * (()5 - ( )() '(==) (&amp;7 '* ) +D' &gt;('(7)() )B( &gt;( ) )!)0'! * ) +!) ) ' =?) *! '( ''( )(D5 ' 'B0 &gt; + = ) ( '(== ( )!(/)B( &gt; &amp;B&amp;))A+ &gt;') ) !'))+D &amp;( +* ( D ) ) !)) !'( =(/)'() (!) ?)'(==)(G '()) ' )! )(* 5 ' )) ) (''() * +!)) !'( + (B(B ))5 ! +) * )! '( ( D(! '( ) 'D &amp; =5+ ' )!)(* !) )))' )=(34445(</w:t>
      </w:r>
    </w:p>
    <w:p>
      <w:r>
        <w:t>(!')) '( (()5 (*B('( +) * )!)0'+'0!=&gt;) (() * ) )B&amp;)</w:t>
      </w:r>
    </w:p>
    <w:p>
      <w:r>
        <w:t>12#"21344$ /$134/ ' ) ') )!')5)) * )!'* )I)(D(! &gt;A D B('(?(5 2%5 ( * ! 33 +D'() ( ()) !' !'( ) ! A !)( ( (() '(!) ) &amp;&amp;(*) !)) )!'0B &gt;' +D'() (5 2H5 (''()+D'() '0B )( &gt;3: 344%(Q '0B )()'0B)B!(').K)!'(+() &amp;) *)8)(=!'( 6.:45449)(=(D !A )A +* )''( ))(!* )(= '( )!?(5 )) ) 0')G (*!&amp;!)) ) &amp;('B= &gt; ) )() !)) (* )! )+ (( )= )!) )+ ) )!) )( ) * ?&gt;+A'(!)+ '( + '(!B '() (' ! + )!(I) '( ) * )! )0' =( &gt; +R&amp;5 !!) +(( *!( A(&amp;F(()+!) ) )!+ () '(&amp;( ** &amp;=' )( )) )(B(B+) * )!') 5 () * &amp;(! ' )! )(* +D'() (* ) &gt; (()&gt; '( ))B) &gt;() )'!?() )B0 &gt; '()) 7 ))) ) ' )!)(* )) 7 )=( 3443 5 (() &gt; '(!) ) )(= (D * ) 0')G D /)B0 &gt; ) =(D 0')G (*!&amp;!)) &gt;+! )&amp;(!) *) 5) * )!A =) ') !) ) (!5('( !5</w:t>
      </w:r>
    </w:p>
    <w:p>
      <w:r>
        <w:t>12#"21344$ /;134/ 2$5 ((''()+D-3$? )344% ) !&gt;+D'() (Q'()) )'(A &amp;&amp;(*) =?) * +!)) )! (() '*) ?) * )5 &amp;) '0B )( &gt; ) ) ) ' (= )! '0B )( &gt; +'&amp;)5 ' +0 * ) ' ' )( ( )7( ?( '() '(!))() ) )!)() )5 ( )( ' ) ) ))) =?) * )) ) &gt; &gt; '0B )( &gt; !) )() &gt; '* )I)( ')!&gt;+A) +!) )'!*7()&gt; '()) )( =)+D &amp;(+ ('( +) * )!')!+((H4A$4L' *=(344:5 2;5 )('!'( + @ &gt;!&gt;(*&gt; (()( )(! !344:+ * )!!) )"#+;2" )) ( (!')) ( ) *! A +!B * +)) ) !&amp;) *(())() )''* (D((&gt;&gt; ) * )!'( !'(( ('0( &gt;+=)))2%L '('(* (A)D+ * )!"32L5 325 ) 33 *=( 344% &gt;I) ! &gt; ( !&amp; !)! ) '( )!!'B '(7 +(!5 )) ( 7( !(! &gt; * )!)(* ( )A)D%4L5+&gt;I)(+))! 'IB) "$L )(*D B= ) 6&gt;I) ! &gt; ( !&amp;2:!=(344%95 335 (! 3$? 344H(=+)D+ * )!H#L+ !A(()()) 7(+ * )!'('!( H6()8;9 )=( 3442 "2 ?* ( 344% ) /A 2( ?* ( 344: &amp;(!+ * )!'())'()!) )2#L5 '()'( +"2)=(344:()&gt;'() &amp; !) )))A 72(*=(344:' )! )(* D &amp; =!) )H4A$4L) * )!')!5-!)B '( (*'' &gt;!344:*=)))2%L'() ! &gt;!) )"3L))D+ * )!'('()'( )'( )A()+ * )!'(7)( +! () ' )!&amp; )72( +D'() (*=(344: (? &amp; ) ( . *=( 344" &gt;) A +D &amp; = )!+) * )!')!5-(''0B &gt;)'() ('( &gt; ) )(= ) + ) ( ()(Q))'( ')A +) ! ( '' ) &gt;+A +)( + () ) 7( + * )! )) )' * ) )))+ ' )!)(* ))7)=(3443 5 ) &gt; ( )7( ?( '() ) 7( )(= ) '()) '( )! ) (!M '(!)'( M= '() )) ' + )' )!&amp; )))) * )!() *&gt; 'B7(!&amp;7(5 3%5 (!'3#? 344$+)(?)(((! !5 3H5 ! &gt; !)! '() " ? ) 344$ '( ( = ! (()'!)!(()'( )))((!2H? )344$A '('0B )()( ))(5 ) ) '(!= )D+ * )!!)!H#L6%4L+ * )! +) * )! '( + * '0B)B!(') &gt;!32(344$'( +! (( +!)) '0B &gt; (() &gt; +) ' !'( * ) + ' + ! ( () !(B ') A (! ( ( ) A ! (( ' )! *) ) (+ )'!)!'('!')G)5!( )(() '(0 &gt;)) *)+!))'B0 &gt;+)!&amp;(!'(D( '( '8 + '() + * )! 'B0 &gt; &gt; + 'IB! '( *( ) * )!'( ) +)('()( B '&gt; + )A'(&gt;+ '( )'( )( 5-!))!'( ! (''( )5))(()*=' D '0B &gt;)5 +* '0B )( )( )) E ') ) ( B ' 'B0 &gt; A 244L '( !+* (=(*) A !) )&amp;(! A?&amp;(5</w:t>
      </w:r>
    </w:p>
    <w:p>
      <w:r>
        <w:t>12#"21344$ /22134/ ! , 25 ))) '(!* A S() %H ) () *A !0)!)!(2"*( 344$)+!)) ) ) &amp; ()) A +! 344: '(!) ) &amp; ( D ! A 7( * ' ) )(!* &amp;(2(?* ( 344"6 .2"4""3 5353)35"95 "5 )(?)! ) ) )D + * )! '( '() '( +(/ * )!( ()+ * )!* ( ''( !5 * ) (*( &gt; )) ' ) + ' ''()! + "2 !=( 3443 6 . 2"4 ":" 5 "5%95 +0 ' ) 7(A(!* (&gt; ())(! B&amp;!)&gt; ) ) *''(! ) 5) A(!D ) ( ) A () 6 ')+))! 0 !((&gt;B&amp;)''( !B!)))'() ( )D'()) 7&gt;+')+))(A &gt;+! () ))! ) ()P&amp;'!( 5* I (&gt;+ ) B&amp;) !)( ) (! )( !?A )((') )=)&gt;+' ) '(B )A( (5 H5 - S()5 : + * )! 6()5 ; 9 ') (!)( + S ) '( )( ) &amp;(* )! '('( A *( ( ( ) D '()) )() !() 5 D)(+()5;52)")(!')! * )!S ' )!&amp; )) '() &gt; )'(!!'() &amp;(!5 (! ?(&gt; SD(C )'S) * )!() **)SI)()) )()! 'B0 &gt;))) ')I)(D &amp;!&gt;S D())(!')! * S)) )'IBS' (()(*DB= )5</w:t>
      </w:r>
    </w:p>
    <w:p>
      <w:r>
        <w:t>) (!')! ' )! )(* )) '() )) '() S') ) S(!A' ('( ') I)(( =)I)(D &amp;! ))'()(!))!'B0 &gt; )5 S ' )! )(* &amp; (! S) * )! &gt; ') I)( D &amp;! ') (*( S )( '( =(!&gt; )( !() )) ) (!)S)) ) A )! 'B0 &gt; ) ) &gt;S '( ) '(7 )( )) ) ((!')) D &amp; =6()5$95 - +()5 3; 5 2 )( * &amp;( ?&gt;+ "2 !=( 344" +(!( )A()) 7(+ ) * AHH31"L A / ()+ ) * A%4L A&gt;()()+ ) * A:4L M '! = +(! ') +'(7 +()5 3; 5 2=</w:t>
      </w:r>
    </w:p>
    <w:p>
      <w:r>
        <w:t>12#"21344$ /2"134/ '(!)(A /()+ ) * A:4L 5+)(!* &amp;( 2(?* (344::7(!* + () ) 7( !) ) (! '(*) A (! 7 &gt; &amp;(! + * )! )) &amp; )HH31"L)) ' ) '(!* )!( +)(0()( /&gt;() () A (! '(!)) &amp;(! + * )! + H4 L ) () ) 7(A ))D)'!( (A$4L ) () *A+)( +&gt;()+ /()() B&amp;!5(*B'( ' !*''!?&gt;+('(?( '() 7(+!*) + * )! (*) ( * )! &gt; ) +' ( :7 (!* 6 .2"4":; 5"5:M .'= !2$ 344% $14% 53H')=(344:3:#14: 5:95 A)A())) )+R&amp;%45 $5 ( '* ( !)( ( ( ( ) A '()) S )() 6 ?&amp;((9= )&gt;! !*)) S)('! ) *) ( &gt; ( ) '( &gt; ) * )! S(! ) '= )(* (5 )( ! ! ) )) !!) ) '( !)( ( &gt; )(*D ') ( ( =)D &amp;(S(!6 .23%3H2 5:22%2": 5 322:"2: 5"24%2%; 5295 &gt; (*('(=)S(''()! &gt; )!)( ) S) &gt; ' ) ) &amp; D ) (''() S '( !&amp;) !() ' )D'( !'('(D !&gt;S )!)!!)= ' S7 &gt; ( ') )D) ! ) S''(! ) )) ! ) () SD'() ) N) ) *!5 () S!!) !)( ) '( *( '(=) S) S( &amp; 0 '(* ! &amp;) (''()D'() =)= )6 .23%"%3 5 "2332H4 52)(! SD'!( ! )( )))&amp;!!() ) A '(( '() '( ') ) ( () S ) A ( ( 6 . 2: *( 344" "#14" 5"53 .23:2$% 5:)(! )B )=) S )'( = SI)(' ) ' = A ') )5 ))) ! ) A S''(! ) S ' )!)(* S(!) *('(=) S (! '( SD'() '('( ') ) 6-344224# 5 "=1M 2#;;'5%4: 5395SD'())' ) S S ' ) )SD'() (!'A&gt;) '! '( ) (5 ) ) ') )'(!( )() *D'() + ' ()&gt;+D'()=) )A(!))* )?&amp; ( )!()( &amp;)'&gt;+ ()'())( (= / +D'() *=(344:&gt; +)'))!(() '* )('((() &gt;A DB('(?() * )!)0' +'0! =&gt; )B&amp;) ' ) ') )!')5('0B )()!'( +( ) &amp;) &gt;!!=(344"!'( !&amp;7(( &gt;(QD'() 6.:45449 )(= (D ! A ) A !'D=P P!' 6.2"5395-(''0B &gt;'('( ( D'()'0B )((()'(!) ' )!)(* (&gt; '( D ) ' )!))7)=(34435 #5 ))( +D ) + )) ) A )! '0B &gt; ) )(= ) + D'() 6'0B )(9 ( '(! + &amp;) +''0)&amp;() ( ( )7(+ 0)7 &amp;) )(= ) )(=) '( ( ) )! ) ( ) () '( '= ) * ( () D') ) (! ) I)( )(B! A 7( '()) '( &amp;(* )! )! ) (!5 +)( ( )7( '*)I)(!)( )5( + '( ( ) !!*) ' =')B!(') &gt;(!))+'(! 6'( )((() ' +(! ) )) = '= '( )(B( &gt;) 6?( &gt;9* ( )&gt;(')D &amp;( / &gt;+ )) *())*)!'(()(()(! )!&amp;(( )(* 5( =(''(! ) ) ')+ )() ) ?&amp; 6 ) &amp;9 ( ) &amp;(( ))) +D'() ))) )) ' )! )(* ) ( &amp;) )(= ) )''() )' )* ( 6 .23$3## 5%M-3444'52:# 5"9 )) 6'() ))9 ' )! )(* ) ?) !)( )(''! /6 .'= !%2%1344" 2%')=(344: 535"5:95 + ( ) + )! ) + (! &gt; '( !&amp;7()(&gt;+!*&gt; )) (A!)))!'( ( 6D'() '5229'(D)( )* &amp; ()B0 &gt;'(!))( (')!)'()A+!*) !)) '( ( Q 6D'() '5 239 ) '( 0 &gt;)) *'((5)!&amp;('0B )()( )) &gt; ) + ( +&amp;('B= !'D=P P!' )(= '0B &gt; ) '(?( '((F (!)(( (2H? )344$&gt;+'0B)B!(' &gt;)( + '( )5 += + (= )! '0B )( &gt; &amp; )( )( ( )7( '(!))() ) )!)))(! !5(&gt; )'( ( ( )7(+* (5D(.( ) ( '())) +D( +D ) + + '( )+ (I)(''(! !* (') '( ' (''! /5D( (( )7(6!))'0B &gt;( ) !)!B )( ))9 ) ' (! ! ' ' &gt;+ )( )) * ()</w:t>
      </w:r>
    </w:p>
    <w:p>
      <w:r>
        <w:t>12#"21344$ /2$134/ &gt;)( '( A(()&amp;!( ()(='0B &gt; (5</w:t>
      </w:r>
    </w:p>
    <w:p>
      <w:r>
        <w:t>( = 7( &gt; ' *=( 344: )(= '0B &gt; &amp;) &gt;!6&gt; +* (())'0B )()( )) ) ' '(!) ' ? ) 344$9 ) ' +' )*=?) + ) )( ) '( '('( ))) =?) *5 ' (!) '() &gt;) A ('( + ) * )! '( + '( !() !&amp;) !!) !)(&amp;( A + * )! &gt; ) ' '() )' )*( 507( +) (A +* +D'()()B'! &gt;(()'* )D((A'() ( *=(344:) * )!')!() &gt;A DB('(?(A* ( ))'()) )!)D%4L&gt; !) ) *)+ )5 225 - S()5 2H &gt; S'' &gt; A S!*) S * )! (! D(C)) * )!() *6()53;539'(!*()DS * )! (*&gt;S(!( )'=) (S S!) )' * )'(!* &gt;S '(( ) =) ( D(C) S) * )! &gt; ') ( =) I)( D &amp;! '(7)( )))((!')) ((B! )(* !&gt; =(!5S * )!(!&gt; SD()'S) * )!() *) )')( =)D &amp;(&gt;S )('())!*! !(&amp;) AS()52H S(! D( ) * )! () * A )' '() )(* I)( (!!(! S)('( ? ) S * )!'())) * )!)!*!S()52H5-S ' ) )(*DB= )S * )!) +(! ( ) ' =) ( + +!) ) ' * ) '(! * &gt;+ '(( ) =) ( D(C) +) * )! &gt; ') ( =) I)( D &amp;! '(7 )( )) ) ((!')) ((B!)(* !&gt; =(!5'( (*+ ' = ))D(*) +"2!=(34438()53;53M2(?* ("2!=(</w:t>
      </w:r>
    </w:p>
    <w:p>
      <w:r>
        <w:t>12#"21344$ /2;134/ 344"8()5252((!) *+()52HM' 2(?* (344:8 ()5 3; 5 3 ((!) * +()5 2H 95 ( '(!( A '( (* * )'() ( ) A ()M (* * ) * )! *) I)( !)( ! '( (''() A I ) ) + ) F ! ) ( *)I)('( ')6 .23#33" 5:5223;2$:95 (* * )! )I)(!*! 7( (7)&gt;' = ) (&gt; (* ((' +(!( )!)!((! (&amp;(! *( = '(!'!() + +!) ) ' * * ') ) )) '( ) ') ) '( + 0 + !()(63444 \:44'5";2 53)(! )&gt;+(!)) &gt;I)()()( (+ 6 .23H $H 5 "=1 ) ==95 ( &gt; ( (()) )) ) &gt; *) I)( (! ) !' += () '( ) '( '()) ( ') '*) +! () ' )! &amp; () A *=( 344: ) (''() +D'() ()B'! 5 &amp;(! + * )!'())'() )!)( ((=(* * )! &gt;!A+'(( ('0(A* ("#+;2" '*) '(!)( I) ()()( (344: $95 ( =() )( ! ) ) ') + B( ( )(* :4 B( ) (!B= ( 23/344%'5#:#539)) )I)('()! A H3+:%4 (()) !)0'+) * )! &gt;+')D((( B ') ))) 5(*B +0' )) !A) )! ()5 ''(! ! ( &amp;= )! !!) !&amp; ) ) &gt; + () =)))2%L )(*3H+%:2 )(! B&amp;!'(7 *=(344:'() '( )A()+ * )!5 + ) &gt; () ) 7( + * )! ) I)( ''( ! A '() ( + ) (! A + ))( =!! !() &gt;(() '(!7((((?)!)(()!A !)344 S '*) HH44: 9'(* (() 7(( ) '= ( ) D ) +()5 :3 .5 '(!) ((I) ) ' 7 ' (() *&gt;!0'(* *)I)(? )A+* 5</w:t>
      </w:r>
    </w:p>
    <w:p>
      <w:r>
        <w:t>&amp;( SAS&lt;&lt; &lt;!!( ( '(&amp;(&lt;&lt;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