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ATAS/1283/2007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https://mcp.opencaselaw.ch/entscheid/ge_gerichte_ATAS_1283_2007</w:t>
      </w:r>
    </w:p>
    <w:p>
      <w:r>
        <w:t>FR: GE_GERICHTE ATAS/1283/2007 du 21 novembre 2007</w:t>
      </w:r>
    </w:p>
    <w:p>
      <w:r>
        <w:t>IT: GE_GERICHTE ATAS/1283/2007 del 21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#$%&amp;'#&amp;((' )#*&amp;+$#&amp;((' ,,) - ),.- ) -, . / 0 &amp;* 1/ &amp;(('</w:t>
      </w:r>
    </w:p>
    <w:p>
      <w:r>
        <w:t>!"#$"%%% &amp;$"'"! (!% !!"</w:t>
      </w:r>
    </w:p>
    <w:p>
      <w:r>
        <w:t>"! )) &amp;(( * % ! +,- %"%$</w:t>
      </w:r>
    </w:p>
    <w:p>
      <w:r>
        <w:t>./01-.122- *1./*</w:t>
      </w:r>
    </w:p>
    <w:p>
      <w:r>
        <w:t>$ $/2%122/ !3 $%%&amp;44%"&amp;!*%#%%"$5%* !671-8" 122-!4"9&amp;%"$!$&amp;"!%&amp;!"%%:!!"3 !!%"!;"$"10 " ;!"%4%$9 "%!!!" !:&amp;$%%1-8"122-" !!#% ! $"&amp;%"!"%"#$%%3</w:t>
      </w:r>
    </w:p>
    <w:p>
      <w:r>
        <w:t>%$!" : 4!$" 9 &amp;!"? @0 ? = "? A? 1 % B#% ! &amp;!B%"%;%%%!57 !% "!!%$ !D3 &amp; # &amp;% %"%B &amp; ! $ 9 +! 9 !!" %%"$9"%"!$ 4%E$9F224!?5!"?F,G?/%B#%! !$!%%"!"%#=1 " """%4%$E !"%%%:C9C44%4$$! !% !B!44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