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ATAS/1280/2008 vom 13. November 2008</w:t>
      </w:r>
    </w:p>
    <w:p>
      <w:r>
        <w:t>GE Cour de justice, 2008-11-13, FR</w:t>
      </w:r>
    </w:p>
    <w:p>
      <w:r>
        <w:rPr>
          <w:b/>
        </w:rPr>
        <w:t xml:space="preserve">Quelle: </w:t>
      </w:r>
      <w:r>
        <w:t>https://mcp.opencaselaw.ch/entscheid/ge_gerichte_ATAS_1280_2008</w:t>
      </w:r>
    </w:p>
    <w:p>
      <w:r>
        <w:t>FR: GE_GERICHTE ATAS/1280/2008 du 13 novembre 2008</w:t>
      </w:r>
    </w:p>
    <w:p>
      <w:r>
        <w:t>IT: GE_GERICHTE ATAS/1280/2008 del 13 novembre 2008</w:t>
      </w:r>
    </w:p>
    <w:p>
      <w:pPr>
        <w:pStyle w:val="Heading2"/>
      </w:pPr>
      <w:r>
        <w:t>Erwägungen</w:t>
      </w:r>
    </w:p>
    <w:p>
      <w:r>
        <w:rPr>
          <w:b/>
        </w:rPr>
        <w:t>E. 1</w:t>
      </w:r>
    </w:p>
    <w:p>
      <w:r>
        <w:t>Conformément à l'art. 56V al. 1 let. b de la loi genevoise sur l'organisation judiciaire (LOJ), le Tribunal cantonal des assurances sociales connaît en instance unique des contestations relatives à la prévoyance professionnelle opposant institutions de prévoyance, employeurs et ayants droit, y compris en cas de divorce,</w:t>
      </w:r>
    </w:p>
    <w:p>
      <w:r>
        <w:t>A/1694/2008 - 4/6 - ainsi qu’aux prétentions en responsabilité (art. 331 à 331e du code des obligations ; art. 52, 56a al. 1 et art. 73 de la loi fédérale sur la prévoyance professionnelle, vieillesse, survivants et invalidité du 25 juin 1982; art. 142 code civil). Sa compétence pour juger du cas d’espèce est ainsi établie.</w:t>
      </w:r>
    </w:p>
    <w:p>
      <w:r>
        <w:rPr>
          <w:b/>
        </w:rPr>
        <w:t>E. 2</w:t>
      </w:r>
    </w:p>
    <w:p>
      <w:r>
        <w:t>La loi fédérale sur la prévoyance professionnelle vieillesse, survivants et invalidité du 25 juin 1982 (LPP) institue un régime d'assurance obligatoire des salariés (art. 2 al. 1 LPP). Selon l'art. 11 al. 1 LPP, tout employeur occupant des salariés soumis à l'assurance obligatoire doit être affilié à une institution de prévoyance inscrite dans le registre de la prévoyance professionnelle.</w:t>
      </w:r>
    </w:p>
    <w:p>
      <w:r>
        <w:rPr>
          <w:b/>
        </w:rPr>
        <w:t>E. 3</w:t>
      </w:r>
    </w:p>
    <w:p>
      <w:r>
        <w:t>Le litige comporte une demande en condamnation au paiement des cotisations échues ainsi qu'une demande en mainlevée de l'opposition faite au commandement de payer.</w:t>
      </w:r>
    </w:p>
    <w:p>
      <w:r>
        <w:rPr>
          <w:b/>
        </w:rPr>
        <w:t>E. 4</w:t>
      </w:r>
    </w:p>
    <w:p>
      <w:r>
        <w:t>Aux termes de l’art. 73 al. 1 LPP, chaque canton désigne un tribunal qui connaît, en dernière instance cantonale, des contestations opposant institutions de prévoyance, employeurs et ayants droit. La LPP n’a pas institué de procédure d’opposition préalable au recours au tribunal. La jurisprudence a précisé en outre que ni les institutions de prévoyance, ni l’institution supplétive ne pouvaient annuler l’opposition à une poursuite en recouvrement de cotisations dues par l’employeur par une décision assimilable à un jugement (ATF 115 III 95 ; JdT 1991 II 149). Le Tribunal de céans peut ainsi connaître directement de l’opposition faite par le débiteur au commandement de payer.</w:t>
      </w:r>
    </w:p>
    <w:p>
      <w:r>
        <w:rPr>
          <w:b/>
        </w:rPr>
        <w:t>E. 5</w:t>
      </w:r>
    </w:p>
    <w:p>
      <w:r>
        <w:t>Les décisions des autorités administratives fédérales portant condamnation à payer une somme d'argent sont exécutées par la voie de la poursuite pour dettes et sont, une fois passées en force, assimilées à des jugements exécutoires au sens de l'art. 80 al. 2 ch. 2 de la loi fédérale sur la poursuite pour dettes et la faillite du 11 avril 1889 (LP; P.-R. GILLIERON, Commentaire de la LP, 1999 p. 1226 ch. 45). Il en est de même des décisions passées en force des autorités administratives cantonales de dernière instance qui statuent, dans l'accomplissement de tâches de droit public à elles confiées par la Confédération, en application du droit fédéral, mais qui ne statuent pas définitivement en vertu du droit fédéral – autrement dit, dont les décisions sont susceptibles d'un recours administratif auprès d'une autorité fédérale ou d'un recours de droit administratif (op. cit. p. 1227; C. JEAGER, Bundesgesetz über Schuldbetreibung und Konkurs, 1999 p. 621). Par autorités administratives fédérales, et par extension autorités administratives cantonales de dernière instance, il faut entendre les tribunaux fédéraux et les autres autorités ou organisations indépendantes de l'administration fédérale en tant qu'elles statuent</w:t>
      </w:r>
    </w:p>
    <w:p>
      <w:r>
        <w:t>A/1694/2008 - 5/6 - dans l'accomplissement de tâches de droit public à elles confiées par la Confédération (art. 1 al. 2 Lit. b et e de la loi fédérale sur la procédure administrative du 20 décembre 1968 [PA]). Le Tribunal cantonal des assurances sociales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Cette solution est d'ailleurs la conséquence du fait que, dans les matières qui sont de son ressort, le juge des assurances est effectivement le juge ordinaire selon l'art. 79 LP et qu'il a qualité pour lever une opposition à la poursuite en statuant sur le fond (ATF 109 V 51).</w:t>
      </w:r>
    </w:p>
    <w:p>
      <w:r>
        <w:rPr>
          <w:b/>
        </w:rPr>
        <w:t>E. 6</w:t>
      </w:r>
    </w:p>
    <w:p>
      <w:r>
        <w:t>En l'espèce, le Tribunal de céans tient pour établi qu'en sa qualité d'employeur occupant des salariés, la défenderesse devait obligatoirement être affiliée à une caisse de prévoyance professionnelle. L’argument selon lequel ce serait à tort que la demanderesse se serait affiliée puisque ses salariés étaient déjà annoncés à la caisse interprofessionnelle est dénué de pertinence dans la mesure où cette seconde affiliation concerne uniquement les cotisations AVS et non le 2ème pilier. Il ressort de l'ensemble des pièces produites par la demanderesse que la défenderesse est demeurée débitrice d'un montant de 9'032 fr. 30 correspondant aux cotisations des employés dues pour les années 2004 et 2005. En ce qui concerne les frais de poursuite, ils sont d'office supportés par le débiteur lorsque la poursuite aboutit (JdT 1974 III 32). Les intérêts et frais dus par la défenderesse sont par ailleurs prévus à l'art. 5.4 de la convention d’affiliation remise à l'employeur. Il en va de même des frais de gestion, prévus par l’art. 2.1 du règlement pour frais de gestion. Pour tous ces motifs, il y a lieu d'admettre la demande et de prononcer la mainlevée définitive de l'opposition au commandement de payer.</w:t>
      </w:r>
    </w:p>
    <w:p>
      <w:r>
        <w:rPr>
          <w:b/>
        </w:rPr>
        <w:t>E. 7</w:t>
      </w:r>
    </w:p>
    <w:p>
      <w:r>
        <w:t>En ce qui concerne les frais et dépens de la cause, l'art. 73 al. 2 LPP précise que les cantons doivent prévoir une procédure simple, rapide et, en principe, gratuite. L'art. 89H al. 1 de la loi sur la procédure administrative du 12 septembre 1985 (LPA) prévoit quant à lui que la procédure est gratuite pour les parties.</w:t>
      </w:r>
    </w:p>
    <w:p>
      <w:r>
        <w:t>A/1694/2008 - 6/6 -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