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ATAS/1279/2020 vom 22. Dezember 2020</w:t>
      </w:r>
    </w:p>
    <w:p>
      <w:r>
        <w:t>GE Cour de justice, 2020-12-22, FR</w:t>
      </w:r>
    </w:p>
    <w:p>
      <w:r>
        <w:rPr>
          <w:b/>
        </w:rPr>
        <w:t xml:space="preserve">Quelle: </w:t>
      </w:r>
      <w:r>
        <w:t>https://mcp.opencaselaw.ch/entscheid/ge_gerichte_ATAS_1279_2020</w:t>
      </w:r>
    </w:p>
    <w:p>
      <w:r>
        <w:t>FR: GE_GERICHTE ATAS/1279/2020 du 22 décembre 2020</w:t>
      </w:r>
    </w:p>
    <w:p>
      <w:r>
        <w:t>IT: GE_GERICHTE ATAS/1279/2020 del 22 dicembre 2020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 ; Que sa compétence pour juger du cas d’espèce est ainsi établie ; Qu'interjeté dans les forme et délai prévus par la loi, le présent recours est recevable (art. 56 à 61 LPGA et 38 al. 3 LPGA) ; Que le 10 décembre 2020, la SUVA, se fondant sur l'arrêt du Tribunal fédéral du 12 août 2020, a acquiescé au recours ; Que la société obtient ainsi satisfaction ; Qu'il convient d'en prendre acte ; Qu'il se justifie dès lors d'admettre le recours et d'annuler la décision sur opposition du 17 août 2017 ; Que la société obtenant gain de cause, une indemnité peut lui être accordée à titre de participation à ses frais et dépens (art. 61 let. g LPGA; art. 6 du règlement sur les frais, émoluments et indemnités en matière administrative du 30 juillet 1986 [RFPA - E 5 10.03]) ; qu’elle sera toutefois limitée au montant de CHF 100.-, la SUVA ayant déjà été condamnée au versement de CHF 1'200.- par arrêt du 13 octobre 2020.</w:t>
      </w:r>
    </w:p>
    <w:p>
      <w:r>
        <w:t>A/3847/2017 - 4/4 -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