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ATAS/1279/2014 vom 15. Dezember 2014</w:t>
      </w:r>
    </w:p>
    <w:p>
      <w:r>
        <w:t>GE Cour de justice, 2014-12-15, FR</w:t>
      </w:r>
    </w:p>
    <w:p>
      <w:r>
        <w:rPr>
          <w:b/>
        </w:rPr>
        <w:t xml:space="preserve">Quelle: </w:t>
      </w:r>
      <w:r>
        <w:t>https://mcp.opencaselaw.ch/entscheid/ge_gerichte_ATAS_1279_2014</w:t>
      </w:r>
    </w:p>
    <w:p>
      <w:r>
        <w:t>FR: GE_GERICHTE ATAS/1279/2014 du 15 décembre 2014</w:t>
      </w:r>
    </w:p>
    <w:p>
      <w:r>
        <w:t>IT: GE_GERICHTE ATAS/1279/2014 del 15 dicembre 2014</w:t>
      </w:r>
    </w:p>
    <w:p>
      <w:pPr>
        <w:pStyle w:val="Heading2"/>
      </w:pPr>
      <w:r>
        <w:t>Volltext</w:t>
      </w:r>
    </w:p>
    <w:p>
      <w:r>
        <w:t>Siégeant : Valérie MONTANI, Présidente; Teresa SOARES et Jean-Pierre WAVRE, Juges assesseurs</w:t>
      </w:r>
    </w:p>
    <w:p>
      <w:r>
        <w:t>REPUBLIQUE ET</w:t>
      </w:r>
    </w:p>
    <w:p>
      <w:r>
        <w:t>CANTON DE GENÈVE POUVOIR JUDICIAIRE</w:t>
      </w:r>
    </w:p>
    <w:p>
      <w:r>
        <w:t>A/2568/2013 ATAS/1279/2014 COUR DE JUSTICE Chambre des assurances sociales Arrêt du 15 décembre 2014 6ème Chambre</w:t>
      </w:r>
    </w:p>
    <w:p>
      <w:r>
        <w:t>En la cause Monsieur A______, domicilié à CAROUGE, comparant avec élection de domicile en l'étude de Maître Philippe EIGENHEER</w:t>
      </w:r>
    </w:p>
    <w:p>
      <w:r>
        <w:t>recourant</w:t>
      </w:r>
    </w:p>
    <w:p>
      <w:r>
        <w:t>contre LA CAISSE DE PENSIONS DU PERSONNEL DE LA VILLE DE CAROUGE, sise Place du Marché 14, CAROUGE, comparant avec élection de domicile en l'étude de Maître Jacques-André SCHNEIDER</w:t>
      </w:r>
    </w:p>
    <w:p>
      <w:r>
        <w:t>intimée</w:t>
      </w:r>
    </w:p>
    <w:p>
      <w:r>
        <w:t>A/2568/2013 - 2/3 - Vu en fait la demande du 14 août 2013 de M. A______ (ci-après : le demandeur) déposée à l’encontre de la caisse de pensions du personnel de la ville de Carouge (ci- après : la défenderesse); Vu l'arrêt de la Chambre des assurances sociales de la Cour de justice du 17 mars 2014 (ATAS/305/2014) rejetant la demande; Vu l'arrêt du Tribunal fédéral du 14 novembre 2014 admettant partiellement le recours du demandeur, annulant l’arrêt de la chambre de céans du 17 mars 2014, condamnant la défenderesse à verser en plus des prestations déjà allouées CHF 2'251.- par mois plus intérêt à 5 % l’an dès le 14 août 2014, rejetant le recours pour le surplus et le renvoyant à la chambre de céans pour statuer sur les dépens de la procédure antérieure; Attendu en droit que selon l’art. 61 let g de la loi fédérale sur la partie générale du droit des assurances sociales du 6 octobre 2000 (LPGA - RS 830.1) le recourant qui obtient gain de cause a droit au remboursement de ses frais et dépens dans la mesure fixée par le tribunal; leur montant est déterminé sans égard à la valeur litigieuse d'après l'importance et la complexité du litige; Que selon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10 000.-; Qu'en l'espèce, au vu de l’arrêt du Tribunal fédéral précité, il se justifie d’allouer au demandeur, qui obtient partiellement gain de cause, une indemnité de CHF 3'000.-, à charge de la défenderesse.</w:t>
      </w:r>
    </w:p>
    <w:p>
      <w:r>
        <w:t>***</w:t>
      </w:r>
    </w:p>
    <w:p>
      <w:r>
        <w:t>A/2568/2013 - 3/3 -</w:t>
      </w:r>
    </w:p>
    <w:p>
      <w:r>
        <w:t>PAR CES MOTIFS, LA CHAMBRE DES ASSURANCES SOCIALES : Statuant</w:t>
      </w:r>
    </w:p>
    <w:p>
      <w:r>
        <w:t>1. Condamne la caisse de pensions du personnel de la ville de Carouge à verser une indemnité de CHF 3'000.- à M. A______. 2.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