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ATAS/1279/2007 vom 15. November 2007</w:t>
      </w:r>
    </w:p>
    <w:p>
      <w:r>
        <w:t>GE Cour de justice, 2007-11-15, DE</w:t>
      </w:r>
    </w:p>
    <w:p>
      <w:r>
        <w:rPr>
          <w:b/>
        </w:rPr>
        <w:t xml:space="preserve">Quelle: </w:t>
      </w:r>
      <w:r>
        <w:t>https://mcp.opencaselaw.ch/entscheid/ge_gerichte_ATAS_1279_2007</w:t>
      </w:r>
    </w:p>
    <w:p>
      <w:r>
        <w:t>FR: GE_GERICHTE ATAS/1279/2007 du 15 novembre 2007</w:t>
      </w:r>
    </w:p>
    <w:p>
      <w:r>
        <w:t>IT: GE_GERICHTE ATAS/1279/2007 del 15 novembre 2007</w:t>
      </w:r>
    </w:p>
    <w:p>
      <w:pPr>
        <w:pStyle w:val="Heading2"/>
      </w:pPr>
      <w:r>
        <w:t>Volltext</w:t>
      </w:r>
    </w:p>
    <w:p>
      <w:r>
        <w:t>!"#$%!"%%# !&amp;"#'!"%%#</w:t>
      </w:r>
    </w:p>
    <w:p>
      <w:r>
        <w:t>( )*( ( ) +, - &amp;$ .+, "%%#</w:t>
      </w:r>
    </w:p>
    <w:p>
      <w:r>
        <w:t>!!!"#$$</w:t>
      </w:r>
    </w:p>
    <w:p>
      <w:r>
        <w:t>#%&amp;'"&amp;! !!("&amp; )&amp;%*!%% % %&amp;</w:t>
      </w:r>
    </w:p>
    <w:p>
      <w:r>
        <w:t>&amp;% + ( +,+! % &amp;-./0 1 !&amp;!"</w:t>
      </w:r>
    </w:p>
    <w:p>
      <w:r>
        <w:t>234/523554 *326* /) 7$ 38 '9% 3556 "# " ( &amp;! :!!%"&amp;% &amp;!'# %&amp;% !:&amp;"%#&amp;!'&amp;37 #&amp;9%7; -!!##!$ 3$ % %%!%38 '9%3556++( +,+ + + + +</w:t>
      </w:r>
    </w:p>
    <w:p>
      <w:r>
        <w:t>? @!*#%A , B "C(%"!:!%#%'!% &amp;%!D&amp;! :&amp; &amp; &amp;&amp;&amp;&amp;! %"! &amp;-&amp;!:!" #% &amp; -!!##!A'$ 8$ % %%!% 4 ! 3554 (%" !!&amp;" #% D&amp;! "! # % #% !%(&amp;-&amp;!:!&amp;! &amp;#% &amp;-!!##!CA' &amp;%E!9"":!(!&amp;=%!!E#%&amp;!# % '%!%:%!&amp;&amp; &amp;-&amp;!:!&amp;! &amp; "D" E( ("'!&amp; C 0/ :%$ #% &amp; &amp; &amp;!&amp;!&amp;# %-%D%&amp;!'&amp; %$ 0$ % "!! 30 ! 3554 , %:" (&amp;%% &amp;!A% % (!&amp; =%!!E &amp;!: E( "!! ('!&amp; % "&amp;" % !&amp;! !!#9 C ( &amp;% ! ( &amp; !&amp;$ &amp;&amp; "!! &amp;! !&amp;*#%%%%*' !( ## !&amp;! $ /$ &amp; 3 ( &amp;! %%!"%"$ !&amp; #%!!# # &amp;G&amp; E(#%A &amp;!:!&amp;! "!! !&amp;C( '%&amp;%#% "%( ## !&amp;! $(!&amp;!"</w:t>
      </w:r>
    </w:p>
    <w:p>
      <w:r>
        <w:t>234/523554 *826* !A%E&amp;&amp;!&amp;%!&amp;.&amp;% %"&amp; '&amp;E( "!! %: !&amp;%&amp;E( ## !&amp;! !&amp;: %"$ %A'E % %&amp; !!&amp;"9"":!(!&amp;=%!!E# % '%!% :%! (&amp;-&amp;!:!&amp;! &amp; ("&amp;&amp; !'! "!% C ( '%&amp;%(#% "%%&amp;!'C( &amp;! :!!&amp;E(C &amp; !&amp;! (&gt;% !&amp;C(!&amp;=%!!ED%&amp;!&amp;("&amp;!&amp; # % "$ #% "% ("&amp;&amp; #&amp; (!&amp;!" &amp;! E( # '!&amp;E &amp;&amp;%E%E.&amp;(!&amp;=%!!E"&amp;!&amp; 9=&amp;$ = &amp;E#%!%( !&amp;! &amp;!'%E!# %( &amp;% ! (!&amp;=%!!EC' !% #&gt;!&amp;"(::!%(%!&amp;&amp; &amp;:H #"&amp;"%#!&amp; &amp;%=&amp;% %$ ;$ #! &amp;&amp; "%!&amp;% "&amp;" !E" C % %&amp; &amp; D%" C =D%$ ) 7$ &amp;% %&amp;$ 34 $ 7 ! %&amp;!' C I ::! &amp; % !@+B&amp;8 !D&amp;$ : %"&amp;CI%&amp;$7;$8%AD&amp;I&gt;"&amp;! !%&amp;!'CI ::! &amp; % !@+B&amp;33$8%AD&amp;(&gt;"&amp;! !% &amp;! :!!@,B%:I!&amp;=%!!E#&amp; .&amp;% &amp;&amp;E" #% ' ! % % #%A %!9 &amp; % !$</w:t>
      </w:r>
    </w:p>
    <w:p>
      <w:r>
        <w:t>%!9 " &amp; A % #"&amp;&amp;# %&amp;&amp;%%% %!&amp;%=&amp;" &amp;% "!! (!&amp;!" %:&amp; I!&amp; =%!!E D%&amp;!&amp; # % #% "%%&amp;!'C( &amp;! :!!$ 3$ &amp;%=&amp;": %&amp;"!#%%!&amp;#%"&amp;% %&amp;%'9@%&amp;$8 &amp;%%&amp;$34$7+&amp;8 !D&amp;$ &amp; &amp;% F" : %"&amp; &gt; #%%!#&amp;! :""% &amp;!A% &amp;&amp;!&gt; I%*'!! &amp; %'!'&amp;(%*!'!!&amp;" &amp;! #%&amp;D!&amp; #%&amp;&amp;! #"&amp;!%$ #&amp; .&amp;% %" E ! "%- #%)&amp;#' "CI"-! #&gt;!&amp;"I::!%I&gt;!D&amp;!I!&amp;"%"&amp;</w:t>
      </w:r>
    </w:p>
    <w:p>
      <w:r>
        <w:t>234/523554 *026* 9 !J !&amp;! &amp;&amp;!'@%&amp;$7;$7&amp;3+&amp;33 $7&amp;3,B$ !# !&amp;! &amp; &amp; "&amp;" #&amp;" !&amp; C (&amp;%" '!D% ! :""%%#%&amp;!D""%% !&amp;% !6 &amp; 9%3555 @BE#%"' !&amp; %&amp;$84$0E(!&amp;D%&amp;!&amp;( ! =%!!E&amp; %"% %E!% &amp;(&gt;!D&amp;$ 0$ B+ =%!#% !&amp;! ( &amp;% !(!&amp;=!!!%D%&amp;!&amp; &amp;#%!!#%#!! ! #%!&amp;#' "C("-! %E"%&amp;&amp;9 !&amp;!(!&amp;(' &amp;&amp;"!% ! !!E"@ ,73/847 !$/9#$843&amp;%":"%B$ !&amp;! ( &amp;% !(!&amp;=!!!%# "#%=%!#% (#!% (%&amp;$ 0 &amp;$ &amp; ##!9 C ( &amp;% ! (!&amp; D%&amp;!&amp; ( !=%!!E#% "%( ## !&amp;! @%%.&amp;$3; '9%3550 //4250 !$3$7#9!"C'(' &amp;355/$8#$738B$ &amp;: ! # !&amp; ' !% ! &amp; %"!" !&amp; .&amp;% &gt;!" C ( %!&amp;A% # "'A%#% "%!!&amp;%&amp;!'@K+ #$!&amp;$$35%&amp;$84B$ 9B# !&amp;' !%!(!&amp;(' &amp;&amp;"!% !!!E" !&amp; .&amp;% &amp;%-" (#%A !% &amp; %A&amp; 9=&amp;!' &amp; 9=&amp;!'$ %&amp;!E&amp; ! :&amp; % # % -E #%&amp;!!% ! !% &amp;99&amp;(-F# &amp;-A L%E"%&amp;%!&amp;# 9 !(!&amp;(' &amp;%!&amp;=!! #&amp;&amp;:!&amp;E(!&amp;"%" ( # !*. ! =%!!E ::!&amp; &amp; E (!&amp;"%.&amp; #% "(=D&amp;=&amp;!:!%!&amp;-%D:%!E!" @ ,758 04; #&amp;! L !&amp;:!&amp;##C' &amp;#%EE&amp;! % !&amp; :!&amp;!::!! %&amp; !&amp; ##%&amp; "!% &amp; E( !&amp; #% %#%"&amp;&amp;( !&amp;! #%!&amp;&amp; ! (&amp;%#% :! #% :! (!&amp;!&amp;&amp;! ! (&amp;% # !"%&amp;! @ , #9!" 76 M&amp; 3554 2773256 !$ 4$7J , 783 355 !$ 0$7 #$357&amp;%%.&amp;!&amp;"B$ /$ (#A(!&amp;!" &amp;!'" %:(!&amp;=%!!E&amp;!&amp; #%:!&amp;E("!! ('!&amp; %"&amp;"% &amp;"#G&amp; $ #&amp; E&amp;! ' !% ! &amp;!&amp; (!&amp;!" (!&amp; =%!!E&amp;!!&amp;"C#% "%( ## !&amp;! #&amp;%&amp;% '%&amp;(#A % %'&amp;.&amp;%%=&amp;"# %(&amp;% &amp;!:&gt;# "!* $</w:t>
      </w:r>
    </w:p>
    <w:p>
      <w:r>
        <w:t>234/523554 */26* 6$ %!9"%A'#%!%E% %&amp;#%A(.&amp;% &amp;&amp;" !!&amp;! !!&amp;%!&amp;=%!!E#%&amp;!# % '%!% :%!(&amp;-&amp;!:!&amp;! *E("'!&amp;C0/:%$#% &amp;* " !% ( ## !&amp;! @%&amp; N % %B C "!! %: (!&amp; =%!!E"&amp;C#%!-%D- %!%(' &amp;$ +(D!&amp; %!% # !&amp; ! ! %'% E #% "% =%!!&amp;! !!&amp;%&amp;!'#'&amp;.&amp;%&gt;!"&amp;=D"#%!!#E %## %&amp;=%!!EC#% # E(&amp; %!&amp;"!!&amp;%&amp;!' #"&amp;&amp;(&amp; #% " #%"9&amp; ( !A% E! ! : % ( "!! $ &amp;&amp; % "!! "&amp;%! ( 9=&amp; &amp;&amp;&amp;! E! #&amp; .&amp;% ":"%" =&amp;! #% ' ! % %$ %'- % L "!! ("&amp;"% &amp;&amp;&amp;! (#( 9=&amp;&amp;=D&amp;%: #&amp;# .&amp;%#% " @ ,73/070 !$777; 986 !$79&amp; %":"%!&amp;"B$</w:t>
      </w:r>
    </w:p>
    <w:p>
      <w:r>
        <w:t>&amp;: !C %# !&amp;' !%! %!9"#&amp;"&amp;%!% %D%!:!' E"# %#%!A%: !'&amp;!(# #C.&amp;%&amp;%-" #%"&amp;( &amp;% !(!&amp;=%!!E'&amp;.&amp;%%=&amp;"# %(&amp;% &amp;!:$ 4$ ##%)&amp;::&amp;E((#A(::!%("&amp;!&amp;#( #&gt;!&amp;"&amp;E( "!&amp;!&amp;(!&amp;%'&amp;! (' &amp;$ % %&amp; ( %!D!#-!!##! !!&amp;" &amp;! :!!# % &amp;% ! :&amp; %&amp;" &gt; -!!##! ' % #A%$ :!&amp; E( #% E (D!&amp;E(!&amp;!"!&amp;&gt;!D"(&amp;-&amp;!:!&amp;! (&amp;%!D&amp;&amp; ! =&amp;!:! # % (!&amp;%'&amp;! ( ' &amp;$ (!&amp; #% %#%"&amp;&amp;( !&amp;! #%!&amp;&amp; ! (&amp;%#% :! #% :! (!&amp;!&amp;&amp;! ! %!&amp; "&amp;" ::!&amp; &amp; ( &amp;% ! ( &amp;! :!! &amp;&amp; # % "# % ( &amp;! :!! &amp; ::&amp;% "%- !" C (&amp;-&amp;!:!&amp;! &amp;$ (!&amp;=%!!E !&amp;.&amp;%%:"# % &amp;!:"=C$ %#(D!&amp; '%&amp;%:%!(&amp;-&amp;!:!&amp;! ! '!&amp; &amp;&amp;%C&amp;% !%E% %&amp;(&amp;:!&amp;' &amp;% F% &amp;! :!!%%!"%"# % &amp;&amp;;(055:%$# '!&amp;A % %! 9&amp; &gt;!D% ( E( %#%&amp;!!*! #!&amp; :%!(&amp;-&amp;!:!&amp;! E!("'!&amp;C7 !"%&amp;! E!#%"A&amp;% %%%=&amp;"$</w:t>
      </w:r>
    </w:p>
    <w:p>
      <w:r>
        <w:t>234/523554 *626* 0 )/ )*( ( ) N</w:t>
      </w:r>
    </w:p>
    <w:p>
      <w:r>
        <w:t>12++ 3 45 $6( 5 " 2+</w:t>
      </w:r>
    </w:p>
    <w:p>
      <w:r>
        <w:t>7$ "%% %%'9$ 2</w:t>
      </w:r>
    </w:p>
    <w:p>
      <w:r>
        <w:t>3$ %=&amp;&amp;$ 8$ : % #%&amp;! EI #'&amp; : %% % % &amp;% #%"&amp; %%.&amp; "! 85 = % A &amp;!:!&amp;! #%A %!9 :""% @+-O!P%- :E!66550 B#%' !% %&amp;!A%% !&amp; #9! : %"&amp;&gt;%&amp;$ !&amp;! (%&amp;$ 03 ,$ #%"&amp; %%.&amp; &amp; #!A # ! % %&amp;!' E" F#%' !'&amp;.&amp;%= !&amp;C(' !$</w:t>
      </w:r>
    </w:p>
    <w:p>
      <w:r>
        <w:t>D%::!A%</w:t>
      </w:r>
    </w:p>
    <w:p>
      <w:r>
        <w:t>!,,</w:t>
      </w:r>
    </w:p>
    <w:p>
      <w:r>
        <w:t>#%"!&amp;</w:t>
      </w:r>
    </w:p>
    <w:p>
      <w:r>
        <w:t>K%!+ K</w:t>
      </w:r>
    </w:p>
    <w:p>
      <w:r>
        <w:t>D%::!A%*=%!&amp;N &amp;-%!</w:t>
      </w:r>
    </w:p>
    <w:p>
      <w:r>
        <w:t>#! : %#%"&amp;%%.&amp;&amp; &amp;!:!"&gt;#%D%::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