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ATAS/1278/2007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https://mcp.opencaselaw.ch/entscheid/ge_gerichte_ATAS_1278_2007</w:t>
      </w:r>
    </w:p>
    <w:p>
      <w:r>
        <w:t>FR: GE_GERICHTE ATAS/1278/2007 du 15 novembre 2007</w:t>
      </w:r>
    </w:p>
    <w:p>
      <w:r>
        <w:t>IT: GE_GERICHTE ATAS/1278/2007 del 15 novembre 2007</w:t>
      </w:r>
    </w:p>
    <w:p>
      <w:pPr>
        <w:pStyle w:val="Heading2"/>
      </w:pPr>
      <w:r>
        <w:t>Erwägungen</w:t>
      </w:r>
    </w:p>
    <w:p>
      <w:r>
        <w:rPr>
          <w:b/>
        </w:rPr>
        <w:t>E. 025</w:t>
      </w:r>
    </w:p>
    <w:p>
      <w:r>
        <w:t>"#6"033/)"!&lt;"""#"##! # C# #C)#" )#" $8"#"#B&amp;3#="033&amp;5 &lt; # 7 " 8 "''"#&lt; "!'""( #A"#63O"##" #' '"# 85# #8) - &lt;"'")!7# ' #!#"7 "! " ="7# "B# C )# " # '"" '# # 63 O "#5 % '"# * )!B7 C J4.JO5 005 !#" # &amp;37" 033/) # !#"&gt;#"" "!&lt;!"#C! "'' # 8 "# 7# 5 0&amp;5 2&amp;&gt; #033/) # !!#" "7' B#" '" % " = ! C $ 5 '" # C 5 0?5 "!" #"H#""# # #!*# #!" "5&lt; #7 "8#A) 7 #!'#&lt;"" "## # 8 7" #H#"=!" ""# &lt;A" '# '##"7 E G&lt; *"# "%5 065 06'#="033/ " =! &lt;"'"# 8) ) ## )"" A'"# &gt; " # &lt; " " 5 " 8!*#8# 8) '"' '"5 0J5 "!" #"22#="033/""#8 @ A)A'"# 8)A8# '!"!"7)'!#8# ?5</w:t>
      </w:r>
    </w:p>
    <w:p>
      <w:r>
        <w:t>$4123$</w:t>
      </w:r>
    </w:p>
    <w:p>
      <w:r>
        <w:t>14//1033/ 0/5 2"7="033/) # !&lt; #7 "8) )'''@ A)A'"# #'"''!#"8# "5</w:t>
      </w:r>
    </w:p>
    <w:p>
      <w:r>
        <w:t>" 25 &lt;"!#'" ' 8 # "8 "!* #'"!" " E&lt;5 "#5 ?&amp; G ) #"# # # )"" #"# '!# " "8 !*# '"# # !!# ""## ""8 B"##"5'"# " ###" 7"A'"# "8) ''"P#! "" &lt; "'#! A E (22/04&amp; 5?L ('= !2."033?/6213&amp; 5&amp;5&amp;2.46RJ?J'50?3 5?G5 05 )'B ! % B"# 8 ""# 'B ' #!#"7 # B"# 7 #!'#!C ## &lt;# 5 " # #" # '" )="7# '"&lt; ""#B"8"!'##")!7#' #!#"7 8)C63O5 # #")# 7 #!'#! ###"7 '"@ #"; ) #" @"*B"' B"' !#'# # # !*" ## ' &lt;" =" '!" " *@5 % # '" " 8) '"" # #"7 " '# # ! 8 '-! ) C #"7A ) ## "7 @ B"5 '" " - !""8' B"=# 'H#"'#!A' #!""#5#&lt;&lt;## ! "''"# "!'## '"&lt; 8) P#" '!"# #@!# 8H 'E'54"''"#G5##!##7 7"* #" )="7# '"&lt; "B# # )!7# ! $ #@!" 8 ' #! #"7 ""# " = ! &gt;* ! "&lt; "!7"' #!#"7 "'# 8'"A'"# &gt; "5</w:t>
      </w:r>
    </w:p>
    <w:p>
      <w:r>
        <w:t>///</w:t>
      </w:r>
    </w:p>
    <w:p>
      <w:r>
        <w:t>$.123$</w:t>
      </w:r>
    </w:p>
    <w:p>
      <w:r>
        <w:t>14//1033/ "- %</w:t>
        <w:tab/>
        <w:t>"$#% %</w:t>
        <w:tab/>
        <w:tab/>
        <w:t># "%</w:t>
      </w:r>
    </w:p>
    <w:p>
      <w:r>
        <w:t>&amp;</w:t>
        <w:tab/>
        <w:t>00(* 5 "A'"# &gt; "! 5 5 &lt; "5 5 #8 ! " 7#F - "" "! 5 - A "'"#)A'"# !5 - "" # " *# # ## '"B ! -# ) #!"!'"# "! #" ##5 - %)&gt; "##'! #"8 # #"##5 - #= ""''"#!" ##"!'"##A8# 7#F</w:t>
      </w:r>
    </w:p>
    <w:p>
      <w:r>
        <w:rPr>
          <w:b/>
        </w:rPr>
        <w:t>E. 25</w:t>
      </w:r>
    </w:p>
    <w:p>
      <w:r>
        <w:t>#7 *# S</w:t>
      </w:r>
    </w:p>
    <w:p>
      <w:r>
        <w:t xml:space="preserve">05 </w:t>
        <w:tab/>
        <w:t xml:space="preserve"> ## &lt;# *"# ## # C #! =&gt;# 7=877T##!S</w:t>
      </w:r>
    </w:p>
    <w:p>
      <w:r>
        <w:t xml:space="preserve">&amp;5 </w:t>
        <w:tab/>
        <w:t xml:space="preserve"> !#! )!7# )!## #! ## "! " ' "@#* 8##!"# "' )A%06K# 033?S</w:t>
      </w:r>
    </w:p>
    <w:p>
      <w:r>
        <w:t xml:space="preserve">?5 </w:t>
        <w:tab/>
        <w:t>#' #!#"7 # 7 #! '#! # # ## ' #! #"7 $#$ !7! ' "7 ) # 7=" 0332 ## 8# '### #"@#* 8##!"# "=&gt;# 7=S</w:t>
      </w:r>
    </w:p>
    <w:p>
      <w:r>
        <w:t>65 %7#"''"! # "= "! '#$##" 8</w:t>
      </w:r>
    </w:p>
    <w:p>
      <w:r>
        <w:t>' #!</w:t>
      </w:r>
    </w:p>
    <w:p>
      <w:r>
        <w:t>#"7</w:t>
      </w:r>
    </w:p>
    <w:p>
      <w:r>
        <w:t>)A'"# ! )# ! "! ''"A # 7#K#033&amp;#8)""7"!##'"# ' #!#"7 C###S!*# 7C8# #T$7!@!#! "# ' #!#"7 C ?3OS</w:t>
      </w:r>
    </w:p>
    <w:p>
      <w:r>
        <w:t>$23123$</w:t>
      </w:r>
    </w:p>
    <w:p>
      <w:r>
        <w:t>14//1033/ J5 ## &lt;# ##! '" #" )="7# '"&lt; )"$ 7 #!EG"''"#2/ 7=" 0336 8 !7# ' #! "! #"7 C63O# 7 #!'#!#$'# =7 ## ## 8=&gt;# 7=S!*# 7'"8 # T$ 78#)#'S</w:t>
      </w:r>
    </w:p>
    <w:p>
      <w:r>
        <w:t>/5 "#*T$7 )A 8 = ' " %"7 ! "!* E%G &lt; *"# "''"# 2J '#=" 033? S !*# 7 '"8 7 !"#T$7 S</w:t>
      </w:r>
    </w:p>
    <w:p>
      <w:r>
        <w:t>45 7T$7 ##! " 7#" A '" ## # '-@ 8 7 "!'" " ' #! #"7 E'" A'-'##* !'" 7#"=* # &lt;GS</w:t>
      </w:r>
    </w:p>
    <w:p>
      <w:r>
        <w:t xml:space="preserve">.5 </w:t>
        <w:tab/>
        <w:t>#"="7# 7T$7!7##C&gt;#"S</w:t>
      </w:r>
    </w:p>
    <w:p>
      <w:r>
        <w:t>5 7 #"C!'"'"' #' ="''"# AA' " " =!5</w:t>
      </w:r>
    </w:p>
    <w:p>
      <w:r>
        <w:t>5 !"7&lt;5</w:t>
      </w:r>
    </w:p>
    <w:p>
      <w:r>
        <w:t>*"&lt;&lt; B"</w:t>
      </w:r>
    </w:p>
    <w:p>
      <w:r>
        <w:t>"+ %</w:t>
      </w:r>
    </w:p>
    <w:p>
      <w:r>
        <w:t>"! #</w:t>
      </w:r>
    </w:p>
    <w:p>
      <w:r>
        <w:t>-</w:t>
      </w:r>
    </w:p>
    <w:p>
      <w:r>
        <w:t>' &lt;"'"!#""H### &lt; !A'"# '"*"&lt;&lt;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